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bookmarkStart w:id="0" w:name="0e3a0897-ec1f-4dee-87d9-9c76575dec40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Новгородской области </w:t>
      </w:r>
      <w:bookmarkEnd w:id="0"/>
      <w:r>
        <w:rPr>
          <w:sz w:val="28"/>
        </w:rPr>
        <w:br/>
      </w:r>
      <w:bookmarkStart w:id="1" w:name="0e3a0897-ec1f-4dee-87d9-9c76575dec40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id="2" w:name="a38a8544-b3eb-4fe2-a122-ab9f72a9629d"/>
      <w:bookmarkEnd w:id="1"/>
      <w:r>
        <w:rPr>
          <w:rFonts w:ascii="Times New Roman" w:hAnsi="Times New Roman"/>
          <w:b/>
          <w:i w:val="false"/>
          <w:color w:val="000000"/>
          <w:sz w:val="28"/>
        </w:rPr>
        <w:t>Администраци</w:t>
      </w:r>
      <w:r>
        <w:rPr>
          <w:rFonts w:ascii="Times New Roman" w:hAnsi="Times New Roman"/>
          <w:b/>
          <w:i w:val="false"/>
          <w:color w:val="000000"/>
          <w:sz w:val="28"/>
          <w:lang w:val="ru-RU"/>
        </w:rPr>
        <w:t>я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Марёвского Муниципального округа</w:t>
      </w:r>
      <w:bookmarkEnd w:id="2"/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Марёвская средняя школа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tbl>
      <w:tblPr>
        <w:tblStyle w:val="a3"/>
        <w:tblW w:w="93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14"/>
        <w:gridCol w:w="3115"/>
        <w:gridCol w:w="3115"/>
      </w:tblGrid>
      <w:tr>
        <w:trPr/>
        <w:tc>
          <w:tcPr>
            <w:tcW w:w="3114" w:type="dxa"/>
            <w:tcBorders/>
          </w:tcPr>
          <w:p>
            <w:pPr>
              <w:pStyle w:val="Normal"/>
              <w:widowControl w:val="false"/>
              <w:spacing w:before="0"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№21 </w:t>
              <w:br/>
              <w:t>от «30» августа 2024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Директором школы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Терентьева З.В.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№41 </w:t>
              <w:br/>
              <w:t>от «30» августа 2024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(ID 4718606)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учебного предмета «Вероятность и статистика. 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Базовый уровень»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10-11 классов 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 w:hanging="0"/>
        <w:jc w:val="center"/>
        <w:rPr/>
      </w:pPr>
      <w:bookmarkStart w:id="3" w:name="cb952a50-2e5e-4873-8488-e41a5f7fa479"/>
      <w:r>
        <w:rPr>
          <w:rFonts w:ascii="Times New Roman" w:hAnsi="Times New Roman"/>
          <w:b/>
          <w:i w:val="false"/>
          <w:color w:val="000000"/>
          <w:sz w:val="28"/>
        </w:rPr>
        <w:t>Марёво 2024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4" w:name="_Toc118726574"/>
      <w:bookmarkEnd w:id="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bookmarkStart w:id="5" w:name="_Toc118726606"/>
      <w:bookmarkEnd w:id="5"/>
      <w:r>
        <w:rPr>
          <w:rFonts w:ascii="Times New Roman" w:hAnsi="Times New Roman"/>
          <w:b/>
          <w:i w:val="false"/>
          <w:color w:val="000000"/>
          <w:sz w:val="28"/>
        </w:rPr>
        <w:t>ЦЕЛИ ИЗУЧЕНИЯ УЧЕБНОГО КУРСА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bookmarkStart w:id="6" w:name="_Toc118726607"/>
      <w:bookmarkEnd w:id="6"/>
      <w:r>
        <w:rPr>
          <w:rFonts w:ascii="Times New Roman" w:hAnsi="Times New Roman"/>
          <w:b/>
          <w:i w:val="false"/>
          <w:color w:val="000000"/>
          <w:sz w:val="28"/>
        </w:rPr>
        <w:t>МЕСТО КУРСА В УЧЕБНОМ ПЛАНЕ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  <w:bookmarkStart w:id="7" w:name="block-358850511"/>
      <w:bookmarkStart w:id="8" w:name="block-35885051"/>
      <w:bookmarkEnd w:id="7"/>
      <w:bookmarkEnd w:id="8"/>
    </w:p>
    <w:p>
      <w:pPr>
        <w:pStyle w:val="Normal"/>
        <w:spacing w:before="0" w:after="0"/>
        <w:ind w:left="120" w:hanging="0"/>
        <w:jc w:val="left"/>
        <w:rPr/>
      </w:pPr>
      <w:bookmarkStart w:id="9" w:name="_Toc118726611"/>
      <w:bookmarkEnd w:id="9"/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КУРСА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pStyle w:val="Normal"/>
        <w:spacing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>
      <w:pPr>
        <w:pStyle w:val="Normal"/>
        <w:spacing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bookmarkStart w:id="10" w:name="_Toc118726613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pStyle w:val="Normal"/>
        <w:spacing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firstLine="600"/>
        <w:jc w:val="both"/>
        <w:rPr/>
      </w:pPr>
      <w:bookmarkStart w:id="11" w:name="_Toc73394999"/>
      <w:bookmarkEnd w:id="11"/>
      <w:r>
        <w:rPr>
          <w:rFonts w:ascii="Times New Roman" w:hAnsi="Times New Roman"/>
          <w:b w:val="false"/>
          <w:i w:val="false"/>
          <w:color w:val="000000"/>
          <w:sz w:val="28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Закон больших чисел и его роль в науке, природе и обществе. Выборочный метод исследований.</w:t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  <w:bookmarkStart w:id="12" w:name="block-358850561"/>
      <w:bookmarkStart w:id="13" w:name="block-35885056"/>
      <w:bookmarkEnd w:id="12"/>
      <w:bookmarkEnd w:id="13"/>
    </w:p>
    <w:p>
      <w:pPr>
        <w:pStyle w:val="Normal"/>
        <w:spacing w:lineRule="exact" w:line="264" w:before="0" w:after="0"/>
        <w:ind w:left="120" w:hanging="0"/>
        <w:jc w:val="both"/>
        <w:rPr/>
      </w:pPr>
      <w:bookmarkStart w:id="14" w:name="_Toc118726577"/>
      <w:bookmarkEnd w:id="14"/>
      <w:r>
        <w:rPr>
          <w:rFonts w:ascii="Times New Roman" w:hAnsi="Times New Roman"/>
          <w:b/>
          <w:i w:val="false"/>
          <w:color w:val="000000"/>
          <w:sz w:val="28"/>
        </w:rPr>
        <w:t xml:space="preserve">ПЛАНИРУЕМЫЕ РЕЗУЛЬТАТЫ 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bookmarkStart w:id="15" w:name="_Toc118726578"/>
      <w:bookmarkEnd w:id="15"/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воспитание:</w:t>
      </w:r>
    </w:p>
    <w:p>
      <w:pPr>
        <w:pStyle w:val="Normal"/>
        <w:shd w:fill="FFFFFF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Физическое воспитание: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bookmarkStart w:id="16" w:name="_Toc118726579"/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>познавательные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b w:val="false"/>
          <w:i/>
          <w:color w:val="000000"/>
          <w:sz w:val="28"/>
        </w:rPr>
        <w:t>действия, обеспечивают сформированность социальных навыков обучающихся.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Сотрудничество:</w:t>
      </w:r>
    </w:p>
    <w:p>
      <w:pPr>
        <w:pStyle w:val="Normal"/>
        <w:numPr>
          <w:ilvl w:val="0"/>
          <w:numId w:val="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>
      <w:pPr>
        <w:pStyle w:val="Normal"/>
        <w:numPr>
          <w:ilvl w:val="0"/>
          <w:numId w:val="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>
        <w:rPr>
          <w:rFonts w:ascii="Times New Roman" w:hAnsi="Times New Roman"/>
          <w:b w:val="false"/>
          <w:i/>
          <w:color w:val="000000"/>
          <w:sz w:val="28"/>
        </w:rPr>
        <w:t>действия, обеспечивают формирование смысловых установок и жизненных навыков личности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Самоконтроль:</w:t>
      </w:r>
    </w:p>
    <w:p>
      <w:pPr>
        <w:pStyle w:val="Normal"/>
        <w:numPr>
          <w:ilvl w:val="0"/>
          <w:numId w:val="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>
      <w:pPr>
        <w:pStyle w:val="Normal"/>
        <w:numPr>
          <w:ilvl w:val="0"/>
          <w:numId w:val="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>
      <w:pPr>
        <w:pStyle w:val="Normal"/>
        <w:numPr>
          <w:ilvl w:val="0"/>
          <w:numId w:val="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bookmarkStart w:id="17" w:name="_Toc118726608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 xml:space="preserve">ПРЕДМЕТНЫЕ РЕЗУЛЬТАТЫ 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bookmarkStart w:id="18" w:name="_Toc118726609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строить таблицы и диаграммы.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комбинаторное правило умножения при решении задач.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случайная величина, распределение вероятностей, диаграмма распределения. 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вероятности значений случайной величины по распределению или с помощью диаграмм.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законе больших чисел.</w:t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нормальном распределении.</w:t>
      </w:r>
      <w:bookmarkStart w:id="19" w:name="block-358850551"/>
      <w:bookmarkStart w:id="20" w:name="block-35885055"/>
      <w:bookmarkEnd w:id="19"/>
      <w:bookmarkEnd w:id="20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10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66"/>
        <w:gridCol w:w="2720"/>
        <w:gridCol w:w="1404"/>
        <w:gridCol w:w="2437"/>
        <w:gridCol w:w="2563"/>
        <w:gridCol w:w="3803"/>
      </w:tblGrid>
      <w:tr>
        <w:trPr>
          <w:trHeight w:val="144" w:hRule="atLeast"/>
        </w:trPr>
        <w:tc>
          <w:tcPr>
            <w:tcW w:w="6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4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2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80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и описательная статистика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https://m.edsoo.ru/e0b7b0f1</w:t>
              </w:r>
            </w:hyperlink>
          </w:p>
        </w:tc>
      </w:tr>
      <w:tr>
        <w:trPr>
          <w:trHeight w:val="144" w:hRule="atLeast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https://m.edsoo.ru/e0b7b0f1</w:t>
              </w:r>
            </w:hyperlink>
          </w:p>
        </w:tc>
      </w:tr>
      <w:tr>
        <w:trPr>
          <w:trHeight w:val="144" w:hRule="atLeast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событиями, сложение вероятностей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https://m.edsoo.ru/e0b7b0f1</w:t>
              </w:r>
            </w:hyperlink>
          </w:p>
        </w:tc>
      </w:tr>
      <w:tr>
        <w:trPr>
          <w:trHeight w:val="144" w:hRule="atLeast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https://m.edsoo.ru/e0b7b0f1</w:t>
              </w:r>
            </w:hyperlink>
          </w:p>
        </w:tc>
      </w:tr>
      <w:tr>
        <w:trPr>
          <w:trHeight w:val="144" w:hRule="atLeast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https://m.edsoo.ru/e0b7b0f1</w:t>
              </w:r>
            </w:hyperlink>
          </w:p>
        </w:tc>
      </w:tr>
      <w:tr>
        <w:trPr>
          <w:trHeight w:val="144" w:hRule="atLeast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https://m.edsoo.ru/e0b7b0f1</w:t>
              </w:r>
            </w:hyperlink>
          </w:p>
        </w:tc>
      </w:tr>
      <w:tr>
        <w:trPr>
          <w:trHeight w:val="144" w:hRule="atLeast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https://m.edsoo.ru/e0b7b0f1</w:t>
              </w:r>
            </w:hyperlink>
          </w:p>
        </w:tc>
      </w:tr>
      <w:tr>
        <w:trPr>
          <w:trHeight w:val="144" w:hRule="atLeast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https://m.edsoo.ru/e0b7b0f1</w:t>
              </w:r>
            </w:hyperlink>
          </w:p>
        </w:tc>
      </w:tr>
      <w:tr>
        <w:trPr>
          <w:trHeight w:val="144" w:hRule="atLeast"/>
        </w:trPr>
        <w:tc>
          <w:tcPr>
            <w:tcW w:w="3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11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94"/>
        <w:gridCol w:w="2398"/>
        <w:gridCol w:w="1455"/>
        <w:gridCol w:w="2493"/>
        <w:gridCol w:w="2614"/>
        <w:gridCol w:w="3939"/>
      </w:tblGrid>
      <w:tr>
        <w:trPr>
          <w:trHeight w:val="144" w:hRule="atLeast"/>
        </w:trPr>
        <w:tc>
          <w:tcPr>
            <w:tcW w:w="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9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9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3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93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https://m.edsoo.ru/5fbc5dc1</w:t>
              </w:r>
            </w:hyperlink>
          </w:p>
        </w:tc>
      </w:tr>
      <w:tr>
        <w:trPr>
          <w:trHeight w:val="144" w:hRule="atLeast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и стандартное отклонение случайной величины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https://m.edsoo.ru/5fbc5dc1</w:t>
              </w:r>
            </w:hyperlink>
          </w:p>
        </w:tc>
      </w:tr>
      <w:tr>
        <w:trPr>
          <w:trHeight w:val="144" w:hRule="atLeast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больших чисел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https://m.edsoo.ru/5fbc5dc1</w:t>
              </w:r>
            </w:hyperlink>
          </w:p>
        </w:tc>
      </w:tr>
      <w:tr>
        <w:trPr>
          <w:trHeight w:val="144" w:hRule="atLeast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https://m.edsoo.ru/5fbc5dc1</w:t>
              </w:r>
            </w:hyperlink>
          </w:p>
        </w:tc>
      </w:tr>
      <w:tr>
        <w:trPr>
          <w:trHeight w:val="144" w:hRule="atLeast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https://m.edsoo.ru/5fbc5dc1</w:t>
              </w:r>
            </w:hyperlink>
          </w:p>
        </w:tc>
      </w:tr>
      <w:tr>
        <w:trPr>
          <w:trHeight w:val="144" w:hRule="atLeast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https://m.edsoo.ru/5fbc5dc1</w:t>
              </w:r>
            </w:hyperlink>
          </w:p>
        </w:tc>
      </w:tr>
      <w:tr>
        <w:trPr>
          <w:trHeight w:val="144" w:hRule="atLeast"/>
        </w:trPr>
        <w:tc>
          <w:tcPr>
            <w:tcW w:w="3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21" w:name="block-35885052"/>
      <w:bookmarkStart w:id="22" w:name="block-35885052"/>
      <w:bookmarkEnd w:id="22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10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572"/>
        <w:gridCol w:w="2560"/>
        <w:gridCol w:w="1242"/>
        <w:gridCol w:w="2247"/>
        <w:gridCol w:w="2386"/>
        <w:gridCol w:w="1699"/>
        <w:gridCol w:w="2887"/>
      </w:tblGrid>
      <w:tr>
        <w:trPr>
          <w:trHeight w:val="144" w:hRule="atLeast"/>
        </w:trPr>
        <w:tc>
          <w:tcPr>
            <w:tcW w:w="5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8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56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69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88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с помощью таблиц и диаграмм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https://m.edsoo.ru/25c6d12b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https://m.edsoo.ru/dd00738d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https://m.edsoo.ru/98645f6c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https://m.edsoo.ru/7c9033a8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эксперименты (опыты) и случайные события. Элементарные события (исходы)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https://m.edsoo.ru/347c1b78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https://m.edsoo.ru/64d75244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случайного события. Практическая работа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https://m.edsoo.ru/5e8fa94a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событиями: пересечение, объединение событий, противоположные события. Диаграммы Эйлера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https://m.edsoo.ru/221c622b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событиями: пересечение, объединение событий, противоположные события. Диаграммы Эйлера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https://m.edsoo.ru/cc10c1e2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https://m.edsoo.ru/3057365d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https://m.edsoo.ru/9a408d25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https://m.edsoo.ru/b1e76d3a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https://m.edsoo.ru/47fb6b11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https://m.edsoo.ru/15941bec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https://m.edsoo.ru/a9ec13c8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полной вероятности. Независимые события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https://m.edsoo.ru/e3dd5ac9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https://m.edsoo.ru/29dc6cb9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https://m.edsoo.ru/2270cf70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https://m.edsoo.ru/d58ce6d1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сочетаний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https://m.edsoo.ru/7904dfb0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 Паскаля. Формула бинома Ньютона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https://m.edsoo.ru/fa47998f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https://m.edsoo.ru/2e1f2368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https://m.edsoo.ru/e9572a68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https://m.edsoo.ru/f4a15a14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https://m.edsoo.ru/639be9aa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https://m.edsoo.ru/6dc7ff39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https://m.edsoo.ru/51b7ed5f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https://m.edsoo.ru/c2757cc3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https://m.edsoo.ru/91e08061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https://m.edsoo.ru/5afff05f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https://m.edsoo.ru/0f4d3cd7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https://m.edsoo.ru/e01a3dc4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https://m.edsoo.ru/a985ae79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https://m.edsoo.ru/1ddca5e0</w:t>
              </w:r>
            </w:hyperlink>
          </w:p>
        </w:tc>
      </w:tr>
      <w:tr>
        <w:trPr>
          <w:trHeight w:val="144" w:hRule="atLeast"/>
        </w:trPr>
        <w:tc>
          <w:tcPr>
            <w:tcW w:w="3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4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11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572"/>
        <w:gridCol w:w="2560"/>
        <w:gridCol w:w="1242"/>
        <w:gridCol w:w="2247"/>
        <w:gridCol w:w="2386"/>
        <w:gridCol w:w="1699"/>
        <w:gridCol w:w="2887"/>
      </w:tblGrid>
      <w:tr>
        <w:trPr>
          <w:trHeight w:val="144" w:hRule="atLeast"/>
        </w:trPr>
        <w:tc>
          <w:tcPr>
            <w:tcW w:w="5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8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56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69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88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https://m.edsoo.ru/430d330a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https://m.edsoo.ru/a573a292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https://m.edsoo.ru/07a5e861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https://m.edsoo.ru/32bc29bf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https://m.edsoo.ru/ea27084d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суммы случайных величин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https://m.edsoo.ru/0adefe9e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https://m.edsoo.ru/20de2fc2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https://m.edsoo.ru/17b0e769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https://m.edsoo.ru/bcc67f76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https://m.edsoo.ru/bf78aad6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Дисперсии геометрического и биномиального распределения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https://m.edsoo.ru/4b5a495e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https://m.edsoo.ru/a53cd884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https://m.edsoo.ru/94ddc34a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https://m.edsoo.ru/cf23b369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https://m.edsoo.ru/6c1d11a6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https://m.edsoo.ru/7e379f8f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непрерывных случайных величин. Функция плотности распределения. Равномерное распределение и его свойства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https://m.edsoo.ru/9f5b423d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непрерывных случайных величин. Функция плотности распределения. Равномерное распределение и его свойства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https://m.edsoo.ru/b1c2712e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https://m.edsoo.ru/97c19f59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https://m.edsoo.ru/1f1f9ad9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Описательная статистика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https://m.edsoo.ru/72953f4c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Описательная статистика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https://m.edsoo.ru/b699ad0c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https://m.edsoo.ru/3fcbacf9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https://m.edsoo.ru/538fd7cf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https://m.edsoo.ru/272910f5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https://m.edsoo.ru/dc9ad6ca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https://m.edsoo.ru/5964f277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https://m.edsoo.ru/e71debe4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Случайные величины и распределения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https://m.edsoo.ru/00b2efb3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Случайные величины и распределения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https://m.edsoo.ru/1cc2df8f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Математическое ожидание случайной величины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https://m.edsoo.ru/aea1298c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Математическое ожидание случайной величины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https://m.edsoo.ru/640a8ebf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https://m.edsoo.ru/0fd6d597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https://m.edsoo.ru/5006273e</w:t>
              </w:r>
            </w:hyperlink>
          </w:p>
        </w:tc>
      </w:tr>
      <w:tr>
        <w:trPr>
          <w:trHeight w:val="144" w:hRule="atLeast"/>
        </w:trPr>
        <w:tc>
          <w:tcPr>
            <w:tcW w:w="3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4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23" w:name="block-35885053"/>
      <w:bookmarkStart w:id="24" w:name="block-35885053"/>
      <w:bookmarkEnd w:id="24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75"/>
  <w:defaultTabStop w:val="720"/>
  <w:autoHyphenation w:val="true"/>
  <w:compat>
    <w:compatSetting w:name="overrideTableStyleFontSizeAndJustification" w:uri="http://schemas.microsoft.com/office/word" w:val="1"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eastAsia="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1">
    <w:name w:val="Normal"/>
    <w:qFormat/>
    <w:rsid w:val="004a3277"/>
    <w:pPr>
      <w:widowControl/>
      <w:suppressAutoHyphens w:val="true"/>
      <w:bidi w:val="0"/>
      <w:spacing w:lineRule="auto" w:line="276" w:before="0" w:after="200"/>
      <w:jc w:val="left"/>
    </w:pPr>
    <w:rPr>
      <w:rFonts w:eastAsia="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Heading1Char"/>
    <w:uiPriority w:val="9"/>
    <w:qFormat/>
    <w:rsid w:val="00841cd9"/>
    <w:pPr>
      <w:keepNext w:val="true"/>
      <w:keepLines/>
      <w:spacing w:before="480" w:after="200"/>
      <w:outlineLvl w:val="0"/>
    </w:pPr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Heading2Char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Heading3Char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Heading4Char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uiPriority w:val="99"/>
    <w:qFormat/>
    <w:rsid w:val="00841cd9"/>
    <w:rPr/>
  </w:style>
  <w:style w:type="character" w:styleId="Heading1Char" w:customStyle="1">
    <w:name w:val="Heading 1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Heading4Char" w:customStyle="1">
    <w:name w:val="Heading 4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SubtitleChar" w:customStyle="1">
    <w:name w:val="Subtitle Char"/>
    <w:basedOn w:val="DefaultParagraphFont"/>
    <w:uiPriority w:val="11"/>
    <w:qFormat/>
    <w:rsid w:val="00841cd9"/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TitleChar" w:customStyle="1">
    <w:name w:val="Title Char"/>
    <w:basedOn w:val="DefaultParagraphFont"/>
    <w:uiPriority w:val="10"/>
    <w:qFormat/>
    <w:rsid w:val="00841cd9"/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tyle10">
    <w:name w:val="Выделение"/>
    <w:basedOn w:val="DefaultParagraphFont"/>
    <w:uiPriority w:val="20"/>
    <w:qFormat/>
    <w:rsid w:val="00d1197d"/>
    <w:rPr>
      <w:i/>
      <w:iCs/>
    </w:rPr>
  </w:style>
  <w:style w:type="character" w:styleId="-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Lucida Sans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paragraph" w:styleId="Style16">
    <w:name w:val="Верхний и нижний колонтитулы"/>
    <w:basedOn w:val="Normal"/>
    <w:qFormat/>
    <w:pPr/>
    <w:rPr/>
  </w:style>
  <w:style w:type="paragraph" w:styleId="Style17">
    <w:name w:val="Колонтитул"/>
    <w:basedOn w:val="Normal"/>
    <w:qFormat/>
    <w:pPr/>
    <w:rPr/>
  </w:style>
  <w:style w:type="paragraph" w:styleId="Style18">
    <w:name w:val="Header"/>
    <w:basedOn w:val="Normal"/>
    <w:link w:val="HeaderChar"/>
    <w:uiPriority w:val="99"/>
    <w:unhideWhenUsed/>
    <w:rsid w:val="00841cd9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19">
    <w:name w:val="Subtitle"/>
    <w:basedOn w:val="Normal"/>
    <w:next w:val="Normal"/>
    <w:link w:val="SubtitleChar"/>
    <w:uiPriority w:val="11"/>
    <w:qFormat/>
    <w:rsid w:val="00841cd9"/>
    <w:pPr>
      <w:ind w:left="86" w:hanging="0"/>
    </w:pPr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Style20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/>
      </w:pBdr>
      <w:spacing w:before="0" w:after="300"/>
      <w:contextualSpacing/>
    </w:pPr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.edsoo.ru/e0b7b0f1" TargetMode="External"/><Relationship Id="rId3" Type="http://schemas.openxmlformats.org/officeDocument/2006/relationships/hyperlink" Target="https://m.edsoo.ru/e0b7b0f1" TargetMode="External"/><Relationship Id="rId4" Type="http://schemas.openxmlformats.org/officeDocument/2006/relationships/hyperlink" Target="https://m.edsoo.ru/e0b7b0f1" TargetMode="External"/><Relationship Id="rId5" Type="http://schemas.openxmlformats.org/officeDocument/2006/relationships/hyperlink" Target="https://m.edsoo.ru/e0b7b0f1" TargetMode="External"/><Relationship Id="rId6" Type="http://schemas.openxmlformats.org/officeDocument/2006/relationships/hyperlink" Target="https://m.edsoo.ru/e0b7b0f1" TargetMode="External"/><Relationship Id="rId7" Type="http://schemas.openxmlformats.org/officeDocument/2006/relationships/hyperlink" Target="https://m.edsoo.ru/e0b7b0f1" TargetMode="External"/><Relationship Id="rId8" Type="http://schemas.openxmlformats.org/officeDocument/2006/relationships/hyperlink" Target="https://m.edsoo.ru/e0b7b0f1" TargetMode="External"/><Relationship Id="rId9" Type="http://schemas.openxmlformats.org/officeDocument/2006/relationships/hyperlink" Target="https://m.edsoo.ru/e0b7b0f1" TargetMode="External"/><Relationship Id="rId10" Type="http://schemas.openxmlformats.org/officeDocument/2006/relationships/hyperlink" Target="https://m.edsoo.ru/5fbc5dc1" TargetMode="External"/><Relationship Id="rId11" Type="http://schemas.openxmlformats.org/officeDocument/2006/relationships/hyperlink" Target="https://m.edsoo.ru/5fbc5dc1" TargetMode="External"/><Relationship Id="rId12" Type="http://schemas.openxmlformats.org/officeDocument/2006/relationships/hyperlink" Target="https://m.edsoo.ru/5fbc5dc1" TargetMode="External"/><Relationship Id="rId13" Type="http://schemas.openxmlformats.org/officeDocument/2006/relationships/hyperlink" Target="https://m.edsoo.ru/5fbc5dc1" TargetMode="External"/><Relationship Id="rId14" Type="http://schemas.openxmlformats.org/officeDocument/2006/relationships/hyperlink" Target="https://m.edsoo.ru/5fbc5dc1" TargetMode="External"/><Relationship Id="rId15" Type="http://schemas.openxmlformats.org/officeDocument/2006/relationships/hyperlink" Target="https://m.edsoo.ru/5fbc5dc1" TargetMode="External"/><Relationship Id="rId16" Type="http://schemas.openxmlformats.org/officeDocument/2006/relationships/hyperlink" Target="https://m.edsoo.ru/25c6d12b" TargetMode="External"/><Relationship Id="rId17" Type="http://schemas.openxmlformats.org/officeDocument/2006/relationships/hyperlink" Target="https://m.edsoo.ru/dd00738d" TargetMode="External"/><Relationship Id="rId18" Type="http://schemas.openxmlformats.org/officeDocument/2006/relationships/hyperlink" Target="https://m.edsoo.ru/98645f6c" TargetMode="External"/><Relationship Id="rId19" Type="http://schemas.openxmlformats.org/officeDocument/2006/relationships/hyperlink" Target="https://m.edsoo.ru/7c9033a8" TargetMode="External"/><Relationship Id="rId20" Type="http://schemas.openxmlformats.org/officeDocument/2006/relationships/hyperlink" Target="https://m.edsoo.ru/347c1b78" TargetMode="External"/><Relationship Id="rId21" Type="http://schemas.openxmlformats.org/officeDocument/2006/relationships/hyperlink" Target="https://m.edsoo.ru/64d75244" TargetMode="External"/><Relationship Id="rId22" Type="http://schemas.openxmlformats.org/officeDocument/2006/relationships/hyperlink" Target="https://m.edsoo.ru/5e8fa94a" TargetMode="External"/><Relationship Id="rId23" Type="http://schemas.openxmlformats.org/officeDocument/2006/relationships/hyperlink" Target="https://m.edsoo.ru/221c622b" TargetMode="External"/><Relationship Id="rId24" Type="http://schemas.openxmlformats.org/officeDocument/2006/relationships/hyperlink" Target="https://m.edsoo.ru/cc10c1e2" TargetMode="External"/><Relationship Id="rId25" Type="http://schemas.openxmlformats.org/officeDocument/2006/relationships/hyperlink" Target="https://m.edsoo.ru/3057365d" TargetMode="External"/><Relationship Id="rId26" Type="http://schemas.openxmlformats.org/officeDocument/2006/relationships/hyperlink" Target="https://m.edsoo.ru/9a408d25" TargetMode="External"/><Relationship Id="rId27" Type="http://schemas.openxmlformats.org/officeDocument/2006/relationships/hyperlink" Target="https://m.edsoo.ru/b1e76d3a" TargetMode="External"/><Relationship Id="rId28" Type="http://schemas.openxmlformats.org/officeDocument/2006/relationships/hyperlink" Target="https://m.edsoo.ru/47fb6b11" TargetMode="External"/><Relationship Id="rId29" Type="http://schemas.openxmlformats.org/officeDocument/2006/relationships/hyperlink" Target="https://m.edsoo.ru/15941bec" TargetMode="External"/><Relationship Id="rId30" Type="http://schemas.openxmlformats.org/officeDocument/2006/relationships/hyperlink" Target="https://m.edsoo.ru/a9ec13c8" TargetMode="External"/><Relationship Id="rId31" Type="http://schemas.openxmlformats.org/officeDocument/2006/relationships/hyperlink" Target="https://m.edsoo.ru/e3dd5ac9" TargetMode="External"/><Relationship Id="rId32" Type="http://schemas.openxmlformats.org/officeDocument/2006/relationships/hyperlink" Target="https://m.edsoo.ru/29dc6cb9" TargetMode="External"/><Relationship Id="rId33" Type="http://schemas.openxmlformats.org/officeDocument/2006/relationships/hyperlink" Target="https://m.edsoo.ru/2270cf70" TargetMode="External"/><Relationship Id="rId34" Type="http://schemas.openxmlformats.org/officeDocument/2006/relationships/hyperlink" Target="https://m.edsoo.ru/d58ce6d1" TargetMode="External"/><Relationship Id="rId35" Type="http://schemas.openxmlformats.org/officeDocument/2006/relationships/hyperlink" Target="https://m.edsoo.ru/7904dfb0" TargetMode="External"/><Relationship Id="rId36" Type="http://schemas.openxmlformats.org/officeDocument/2006/relationships/hyperlink" Target="https://m.edsoo.ru/fa47998f" TargetMode="External"/><Relationship Id="rId37" Type="http://schemas.openxmlformats.org/officeDocument/2006/relationships/hyperlink" Target="https://m.edsoo.ru/2e1f2368" TargetMode="External"/><Relationship Id="rId38" Type="http://schemas.openxmlformats.org/officeDocument/2006/relationships/hyperlink" Target="https://m.edsoo.ru/e9572a68" TargetMode="External"/><Relationship Id="rId39" Type="http://schemas.openxmlformats.org/officeDocument/2006/relationships/hyperlink" Target="https://m.edsoo.ru/f4a15a14" TargetMode="External"/><Relationship Id="rId40" Type="http://schemas.openxmlformats.org/officeDocument/2006/relationships/hyperlink" Target="https://m.edsoo.ru/639be9aa" TargetMode="External"/><Relationship Id="rId41" Type="http://schemas.openxmlformats.org/officeDocument/2006/relationships/hyperlink" Target="https://m.edsoo.ru/6dc7ff39" TargetMode="External"/><Relationship Id="rId42" Type="http://schemas.openxmlformats.org/officeDocument/2006/relationships/hyperlink" Target="https://m.edsoo.ru/51b7ed5f" TargetMode="External"/><Relationship Id="rId43" Type="http://schemas.openxmlformats.org/officeDocument/2006/relationships/hyperlink" Target="https://m.edsoo.ru/c2757cc3" TargetMode="External"/><Relationship Id="rId44" Type="http://schemas.openxmlformats.org/officeDocument/2006/relationships/hyperlink" Target="https://m.edsoo.ru/91e08061" TargetMode="External"/><Relationship Id="rId45" Type="http://schemas.openxmlformats.org/officeDocument/2006/relationships/hyperlink" Target="https://m.edsoo.ru/5afff05f" TargetMode="External"/><Relationship Id="rId46" Type="http://schemas.openxmlformats.org/officeDocument/2006/relationships/hyperlink" Target="https://m.edsoo.ru/0f4d3cd7" TargetMode="External"/><Relationship Id="rId47" Type="http://schemas.openxmlformats.org/officeDocument/2006/relationships/hyperlink" Target="https://m.edsoo.ru/e01a3dc4" TargetMode="External"/><Relationship Id="rId48" Type="http://schemas.openxmlformats.org/officeDocument/2006/relationships/hyperlink" Target="https://m.edsoo.ru/a985ae79" TargetMode="External"/><Relationship Id="rId49" Type="http://schemas.openxmlformats.org/officeDocument/2006/relationships/hyperlink" Target="https://m.edsoo.ru/1ddca5e0" TargetMode="External"/><Relationship Id="rId50" Type="http://schemas.openxmlformats.org/officeDocument/2006/relationships/hyperlink" Target="https://m.edsoo.ru/430d330a" TargetMode="External"/><Relationship Id="rId51" Type="http://schemas.openxmlformats.org/officeDocument/2006/relationships/hyperlink" Target="https://m.edsoo.ru/a573a292" TargetMode="External"/><Relationship Id="rId52" Type="http://schemas.openxmlformats.org/officeDocument/2006/relationships/hyperlink" Target="https://m.edsoo.ru/07a5e861" TargetMode="External"/><Relationship Id="rId53" Type="http://schemas.openxmlformats.org/officeDocument/2006/relationships/hyperlink" Target="https://m.edsoo.ru/32bc29bf" TargetMode="External"/><Relationship Id="rId54" Type="http://schemas.openxmlformats.org/officeDocument/2006/relationships/hyperlink" Target="https://m.edsoo.ru/ea27084d" TargetMode="External"/><Relationship Id="rId55" Type="http://schemas.openxmlformats.org/officeDocument/2006/relationships/hyperlink" Target="https://m.edsoo.ru/0adefe9e" TargetMode="External"/><Relationship Id="rId56" Type="http://schemas.openxmlformats.org/officeDocument/2006/relationships/hyperlink" Target="https://m.edsoo.ru/20de2fc2" TargetMode="External"/><Relationship Id="rId57" Type="http://schemas.openxmlformats.org/officeDocument/2006/relationships/hyperlink" Target="https://m.edsoo.ru/17b0e769" TargetMode="External"/><Relationship Id="rId58" Type="http://schemas.openxmlformats.org/officeDocument/2006/relationships/hyperlink" Target="https://m.edsoo.ru/bcc67f76" TargetMode="External"/><Relationship Id="rId59" Type="http://schemas.openxmlformats.org/officeDocument/2006/relationships/hyperlink" Target="https://m.edsoo.ru/bf78aad6" TargetMode="External"/><Relationship Id="rId60" Type="http://schemas.openxmlformats.org/officeDocument/2006/relationships/hyperlink" Target="https://m.edsoo.ru/4b5a495e" TargetMode="External"/><Relationship Id="rId61" Type="http://schemas.openxmlformats.org/officeDocument/2006/relationships/hyperlink" Target="https://m.edsoo.ru/a53cd884" TargetMode="External"/><Relationship Id="rId62" Type="http://schemas.openxmlformats.org/officeDocument/2006/relationships/hyperlink" Target="https://m.edsoo.ru/94ddc34a" TargetMode="External"/><Relationship Id="rId63" Type="http://schemas.openxmlformats.org/officeDocument/2006/relationships/hyperlink" Target="https://m.edsoo.ru/cf23b369" TargetMode="External"/><Relationship Id="rId64" Type="http://schemas.openxmlformats.org/officeDocument/2006/relationships/hyperlink" Target="https://m.edsoo.ru/6c1d11a6" TargetMode="External"/><Relationship Id="rId65" Type="http://schemas.openxmlformats.org/officeDocument/2006/relationships/hyperlink" Target="https://m.edsoo.ru/7e379f8f" TargetMode="External"/><Relationship Id="rId66" Type="http://schemas.openxmlformats.org/officeDocument/2006/relationships/hyperlink" Target="https://m.edsoo.ru/9f5b423d" TargetMode="External"/><Relationship Id="rId67" Type="http://schemas.openxmlformats.org/officeDocument/2006/relationships/hyperlink" Target="https://m.edsoo.ru/b1c2712e" TargetMode="External"/><Relationship Id="rId68" Type="http://schemas.openxmlformats.org/officeDocument/2006/relationships/hyperlink" Target="https://m.edsoo.ru/97c19f59" TargetMode="External"/><Relationship Id="rId69" Type="http://schemas.openxmlformats.org/officeDocument/2006/relationships/hyperlink" Target="https://m.edsoo.ru/1f1f9ad9" TargetMode="External"/><Relationship Id="rId70" Type="http://schemas.openxmlformats.org/officeDocument/2006/relationships/hyperlink" Target="https://m.edsoo.ru/72953f4c" TargetMode="External"/><Relationship Id="rId71" Type="http://schemas.openxmlformats.org/officeDocument/2006/relationships/hyperlink" Target="https://m.edsoo.ru/b699ad0c" TargetMode="External"/><Relationship Id="rId72" Type="http://schemas.openxmlformats.org/officeDocument/2006/relationships/hyperlink" Target="https://m.edsoo.ru/3fcbacf9" TargetMode="External"/><Relationship Id="rId73" Type="http://schemas.openxmlformats.org/officeDocument/2006/relationships/hyperlink" Target="https://m.edsoo.ru/538fd7cf" TargetMode="External"/><Relationship Id="rId74" Type="http://schemas.openxmlformats.org/officeDocument/2006/relationships/hyperlink" Target="https://m.edsoo.ru/272910f5" TargetMode="External"/><Relationship Id="rId75" Type="http://schemas.openxmlformats.org/officeDocument/2006/relationships/hyperlink" Target="https://m.edsoo.ru/dc9ad6ca" TargetMode="External"/><Relationship Id="rId76" Type="http://schemas.openxmlformats.org/officeDocument/2006/relationships/hyperlink" Target="https://m.edsoo.ru/5964f277" TargetMode="External"/><Relationship Id="rId77" Type="http://schemas.openxmlformats.org/officeDocument/2006/relationships/hyperlink" Target="https://m.edsoo.ru/e71debe4" TargetMode="External"/><Relationship Id="rId78" Type="http://schemas.openxmlformats.org/officeDocument/2006/relationships/hyperlink" Target="https://m.edsoo.ru/00b2efb3" TargetMode="External"/><Relationship Id="rId79" Type="http://schemas.openxmlformats.org/officeDocument/2006/relationships/hyperlink" Target="https://m.edsoo.ru/1cc2df8f" TargetMode="External"/><Relationship Id="rId80" Type="http://schemas.openxmlformats.org/officeDocument/2006/relationships/hyperlink" Target="https://m.edsoo.ru/aea1298c" TargetMode="External"/><Relationship Id="rId81" Type="http://schemas.openxmlformats.org/officeDocument/2006/relationships/hyperlink" Target="https://m.edsoo.ru/640a8ebf" TargetMode="External"/><Relationship Id="rId82" Type="http://schemas.openxmlformats.org/officeDocument/2006/relationships/hyperlink" Target="https://m.edsoo.ru/0fd6d597" TargetMode="External"/><Relationship Id="rId83" Type="http://schemas.openxmlformats.org/officeDocument/2006/relationships/hyperlink" Target="https://m.edsoo.ru/5006273e" TargetMode="External"/><Relationship Id="rId84" Type="http://schemas.openxmlformats.org/officeDocument/2006/relationships/numbering" Target="numbering.xml"/><Relationship Id="rId85" Type="http://schemas.openxmlformats.org/officeDocument/2006/relationships/fontTable" Target="fontTable.xml"/><Relationship Id="rId8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33</Pages>
  <Words>2800</Words>
  <Characters>22582</Characters>
  <CharactersWithSpaces>25004</CharactersWithSpaces>
  <Paragraphs>510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2024-09-10T08:57:26Z</dcterms:modified>
  <cp:revision>3</cp:revision>
  <dc:subject/>
  <dc:title/>
</cp:coreProperties>
</file>