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af5b5167-7099-47ec-9866-9052e784200d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об</w:t>
      </w:r>
      <w:bookmarkStart w:id="1" w:name="af5b5167-7099-47ec-9866-9052e784200d1"/>
      <w:bookmarkStart w:id="2" w:name="dc3cea46-96ed-491e-818a-be2785bad2e9"/>
      <w:bookmarkEnd w:id="0"/>
      <w:bookmarkEnd w:id="2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л</w:t>
      </w:r>
      <w:bookmarkEnd w:id="1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асти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3" w:name="dc3cea46-96ed-491e-818a-be2785bad2e91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Администраци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Марёвского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i w:val="false"/>
          <w:color w:val="000000"/>
          <w:sz w:val="28"/>
        </w:rPr>
        <w:t>униципального округа</w:t>
      </w:r>
      <w:bookmarkEnd w:id="3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№21 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№41 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4717585)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  <w:t>Марёво  2024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5" w:name="block-358772731"/>
      <w:bookmarkStart w:id="6" w:name="block-35877273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_Toc124426221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24426222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9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0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230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3" w:name="_Toc124426231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4" w:name="_Toc124426232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5" w:name="block-358772741"/>
      <w:bookmarkStart w:id="16" w:name="block-35877274"/>
      <w:bookmarkEnd w:id="15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34"/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35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36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37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38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40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41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42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43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45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46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47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block-358772681"/>
      <w:bookmarkStart w:id="30" w:name="block-35877268"/>
      <w:bookmarkStart w:id="31" w:name="_Toc124426249"/>
      <w:bookmarkEnd w:id="29"/>
      <w:bookmarkEnd w:id="30"/>
      <w:bookmarkEnd w:id="3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8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8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2961"/>
        <w:gridCol w:w="1367"/>
        <w:gridCol w:w="2397"/>
        <w:gridCol w:w="2521"/>
        <w:gridCol w:w="3703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35877269"/>
      <w:bookmarkStart w:id="33" w:name="block-35877269"/>
      <w:bookmarkEnd w:id="3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3091"/>
        <w:gridCol w:w="1127"/>
        <w:gridCol w:w="2117"/>
        <w:gridCol w:w="2263"/>
        <w:gridCol w:w="1595"/>
        <w:gridCol w:w="2756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4" w:name="block-35877270"/>
      <w:bookmarkStart w:id="35" w:name="block-35877270"/>
      <w:bookmarkEnd w:id="35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930" TargetMode="External"/><Relationship Id="rId36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32a" TargetMode="External"/><Relationship Id="rId41" Type="http://schemas.openxmlformats.org/officeDocument/2006/relationships/hyperlink" Target="https://m.edsoo.ru/7f42464a" TargetMode="External"/><Relationship Id="rId42" Type="http://schemas.openxmlformats.org/officeDocument/2006/relationships/hyperlink" Target="https://m.edsoo.ru/7f424c12" TargetMode="External"/><Relationship Id="rId43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3312" TargetMode="External"/><Relationship Id="rId46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806" TargetMode="External"/><Relationship Id="rId51" Type="http://schemas.openxmlformats.org/officeDocument/2006/relationships/hyperlink" Target="https://m.edsoo.ru/7f4209a0" TargetMode="External"/><Relationship Id="rId52" Type="http://schemas.openxmlformats.org/officeDocument/2006/relationships/hyperlink" Target="https://m.edsoo.ru/7f420e6e" TargetMode="External"/><Relationship Id="rId53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836c" TargetMode="External"/><Relationship Id="rId56" Type="http://schemas.openxmlformats.org/officeDocument/2006/relationships/hyperlink" Target="https://m.edsoo.ru/7f4284de" TargetMode="External"/><Relationship Id="rId57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1044" TargetMode="External"/><Relationship Id="rId60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1e16e" TargetMode="External"/><Relationship Id="rId63" Type="http://schemas.openxmlformats.org/officeDocument/2006/relationships/hyperlink" Target="https://m.edsoo.ru/7f41e42a" TargetMode="External"/><Relationship Id="rId64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ed80" TargetMode="External"/><Relationship Id="rId66" Type="http://schemas.openxmlformats.org/officeDocument/2006/relationships/hyperlink" Target="https://m.edsoo.ru/7f41ea24" TargetMode="External"/><Relationship Id="rId67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1fe" TargetMode="External"/><Relationship Id="rId70" Type="http://schemas.openxmlformats.org/officeDocument/2006/relationships/hyperlink" Target="https://m.edsoo.ru/7f427282" TargetMode="External"/><Relationship Id="rId7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2d86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d26" TargetMode="External"/><Relationship Id="rId84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2e262" TargetMode="External"/><Relationship Id="rId87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64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99a" TargetMode="External"/><Relationship Id="rId93" Type="http://schemas.openxmlformats.org/officeDocument/2006/relationships/hyperlink" Target="https://m.edsoo.ru/7f435ed6" TargetMode="External"/><Relationship Id="rId94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ec80" TargetMode="External"/><Relationship Id="rId97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128c" TargetMode="External"/><Relationship Id="rId103" Type="http://schemas.openxmlformats.org/officeDocument/2006/relationships/hyperlink" Target="https://m.edsoo.ru/7f4315c0" TargetMode="External"/><Relationship Id="rId104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a20" TargetMode="External"/><Relationship Id="rId106" Type="http://schemas.openxmlformats.org/officeDocument/2006/relationships/hyperlink" Target="https://m.edsoo.ru/7f43259c" TargetMode="External"/><Relationship Id="rId107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2f5a4" TargetMode="External"/><Relationship Id="rId116" Type="http://schemas.openxmlformats.org/officeDocument/2006/relationships/hyperlink" Target="https://m.edsoo.ru/7f42fef0" TargetMode="External"/><Relationship Id="rId117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3c3d0" TargetMode="External"/><Relationship Id="rId120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2b6e" TargetMode="External"/><Relationship Id="rId122" Type="http://schemas.openxmlformats.org/officeDocument/2006/relationships/hyperlink" Target="https://m.edsoo.ru/7f42f75c" TargetMode="External"/><Relationship Id="rId123" Type="http://schemas.openxmlformats.org/officeDocument/2006/relationships/hyperlink" Target="https://m.edsoo.ru/7f42f8f6" TargetMode="External"/><Relationship Id="rId124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3d6d6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2cb88" TargetMode="External"/><Relationship Id="rId130" Type="http://schemas.openxmlformats.org/officeDocument/2006/relationships/hyperlink" Target="https://m.edsoo.ru/7f42cd2c" TargetMode="External"/><Relationship Id="rId131" Type="http://schemas.openxmlformats.org/officeDocument/2006/relationships/hyperlink" Target="https://m.edsoo.ru/7f42c9e4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3c12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60</Pages>
  <Words>6645</Words>
  <Characters>48075</Characters>
  <CharactersWithSpaces>53580</CharactersWithSpaces>
  <Paragraphs>1500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2024-09-10T08:55:57Z</dcterms:modified>
  <cp:revision>2</cp:revision>
  <dc:subject/>
  <dc:title/>
</cp:coreProperties>
</file>