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408" w:before="0" w:after="0"/>
        <w:ind w:left="120" w:hanging="0"/>
        <w:jc w:val="center"/>
        <w:rPr/>
      </w:pPr>
      <w:bookmarkStart w:id="0" w:name="block-38611752_Копия_1"/>
      <w:bookmarkEnd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" w:name="80b49891-40ec-4ab4-8be6-8343d170ad5f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2" w:name="9ddc25da-3cd4-4709-b96f-e9d7f0a42b45"/>
      <w:r>
        <w:rPr>
          <w:rFonts w:ascii="Times New Roman" w:hAnsi="Times New Roman"/>
          <w:b/>
          <w:i w:val="false"/>
          <w:color w:val="000000"/>
          <w:sz w:val="28"/>
        </w:rPr>
        <w:t>Администрация Маревского муниципального округа</w:t>
      </w:r>
      <w:bookmarkEnd w:id="2"/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Марёвская средняя школа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1"/>
        <w:gridCol w:w="2725"/>
        <w:gridCol w:w="3122"/>
      </w:tblGrid>
      <w:tr>
        <w:trPr/>
        <w:tc>
          <w:tcPr>
            <w:tcW w:w="3501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№21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72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22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Терентьева З.В.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№41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  <w:bookmarkStart w:id="3" w:name="block-37247996_Копия_1"/>
      <w:bookmarkStart w:id="4" w:name="block-37247996_Копия_1"/>
      <w:bookmarkEnd w:id="4"/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4897540)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5" w:name="33a6f4f1-a4d0-4904-9be8-f3bc488806fd"/>
      <w:r>
        <w:rPr>
          <w:rFonts w:ascii="Times New Roman" w:hAnsi="Times New Roman"/>
          <w:b/>
          <w:i w:val="false"/>
          <w:color w:val="000000"/>
          <w:sz w:val="28"/>
        </w:rPr>
        <w:t>Марево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id="6" w:name="0b7b3d71-5853-496b-aaf6-553eb70dbc73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6"/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7" w:name="block-37247996_Копия_1"/>
      <w:bookmarkStart w:id="8" w:name="block-37247996"/>
      <w:bookmarkStart w:id="9" w:name="block-37247996_Копия_1"/>
      <w:bookmarkStart w:id="10" w:name="block-37247996"/>
      <w:bookmarkEnd w:id="9"/>
      <w:bookmarkEnd w:id="10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1" w:name="block-37247996"/>
      <w:bookmarkStart w:id="12" w:name="block-37247995_Копия_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13" w:name="block-37247995_Копия_1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bookmarkStart w:id="14" w:name="block-37247995"/>
      <w:bookmarkEnd w:id="13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5" w:name="block-37247998_Копия_1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pStyle w:val="Normal"/>
        <w:numPr>
          <w:ilvl w:val="0"/>
          <w:numId w:val="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pStyle w:val="Normal"/>
        <w:numPr>
          <w:ilvl w:val="0"/>
          <w:numId w:val="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1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pStyle w:val="Normal"/>
        <w:numPr>
          <w:ilvl w:val="0"/>
          <w:numId w:val="1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pStyle w:val="Normal"/>
        <w:numPr>
          <w:ilvl w:val="0"/>
          <w:numId w:val="1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pStyle w:val="Normal"/>
        <w:numPr>
          <w:ilvl w:val="0"/>
          <w:numId w:val="1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pStyle w:val="Normal"/>
        <w:numPr>
          <w:ilvl w:val="0"/>
          <w:numId w:val="1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pStyle w:val="Normal"/>
        <w:numPr>
          <w:ilvl w:val="0"/>
          <w:numId w:val="1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pStyle w:val="Normal"/>
        <w:numPr>
          <w:ilvl w:val="0"/>
          <w:numId w:val="1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pStyle w:val="Normal"/>
        <w:numPr>
          <w:ilvl w:val="0"/>
          <w:numId w:val="1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pStyle w:val="Normal"/>
        <w:numPr>
          <w:ilvl w:val="0"/>
          <w:numId w:val="1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1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pStyle w:val="Normal"/>
        <w:numPr>
          <w:ilvl w:val="0"/>
          <w:numId w:val="1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pStyle w:val="Normal"/>
        <w:numPr>
          <w:ilvl w:val="0"/>
          <w:numId w:val="2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pStyle w:val="Normal"/>
        <w:numPr>
          <w:ilvl w:val="0"/>
          <w:numId w:val="2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pStyle w:val="Normal"/>
        <w:numPr>
          <w:ilvl w:val="0"/>
          <w:numId w:val="2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pStyle w:val="Normal"/>
        <w:numPr>
          <w:ilvl w:val="0"/>
          <w:numId w:val="2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pStyle w:val="Normal"/>
        <w:numPr>
          <w:ilvl w:val="0"/>
          <w:numId w:val="2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25"/>
        </w:numPr>
        <w:spacing w:lineRule="exact" w:line="264" w:before="0" w:after="0"/>
        <w:jc w:val="both"/>
        <w:rPr/>
      </w:pPr>
      <w:bookmarkStart w:id="16" w:name="block-37247998_Копия_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  <w:bookmarkStart w:id="17" w:name="block-37247998"/>
      <w:bookmarkEnd w:id="16"/>
    </w:p>
    <w:p>
      <w:pPr>
        <w:pStyle w:val="Normal"/>
        <w:spacing w:lineRule="exact" w:line="264" w:before="0" w:after="0"/>
        <w:ind w:left="120" w:hanging="0"/>
        <w:jc w:val="both"/>
        <w:rPr/>
      </w:pPr>
      <w:bookmarkStart w:id="18" w:name="block-37247999_Копия_1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pStyle w:val="Normal"/>
        <w:numPr>
          <w:ilvl w:val="0"/>
          <w:numId w:val="2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pStyle w:val="Normal"/>
        <w:numPr>
          <w:ilvl w:val="0"/>
          <w:numId w:val="2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2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pStyle w:val="Normal"/>
        <w:numPr>
          <w:ilvl w:val="0"/>
          <w:numId w:val="2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2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pStyle w:val="Normal"/>
        <w:numPr>
          <w:ilvl w:val="0"/>
          <w:numId w:val="2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3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3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3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pStyle w:val="Normal"/>
        <w:numPr>
          <w:ilvl w:val="0"/>
          <w:numId w:val="3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pStyle w:val="Normal"/>
        <w:numPr>
          <w:ilvl w:val="0"/>
          <w:numId w:val="3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pStyle w:val="Normal"/>
        <w:numPr>
          <w:ilvl w:val="0"/>
          <w:numId w:val="3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3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pStyle w:val="Normal"/>
        <w:numPr>
          <w:ilvl w:val="0"/>
          <w:numId w:val="3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pStyle w:val="Normal"/>
        <w:numPr>
          <w:ilvl w:val="0"/>
          <w:numId w:val="3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pStyle w:val="Normal"/>
        <w:numPr>
          <w:ilvl w:val="0"/>
          <w:numId w:val="37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pStyle w:val="Normal"/>
        <w:numPr>
          <w:ilvl w:val="0"/>
          <w:numId w:val="38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pStyle w:val="Normal"/>
        <w:numPr>
          <w:ilvl w:val="0"/>
          <w:numId w:val="39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pStyle w:val="Normal"/>
        <w:numPr>
          <w:ilvl w:val="0"/>
          <w:numId w:val="40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43"/>
        </w:numPr>
        <w:spacing w:lineRule="exact" w:line="264" w:before="0" w:after="0"/>
        <w:jc w:val="both"/>
        <w:rPr/>
      </w:pPr>
      <w:bookmarkStart w:id="19" w:name="block-37247999_Копия_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  <w:bookmarkStart w:id="20" w:name="block-37247999"/>
      <w:bookmarkEnd w:id="19"/>
    </w:p>
    <w:p>
      <w:pPr>
        <w:pStyle w:val="Normal"/>
        <w:spacing w:before="0" w:after="0"/>
        <w:ind w:left="120" w:hanging="0"/>
        <w:jc w:val="left"/>
        <w:rPr/>
      </w:pPr>
      <w:bookmarkStart w:id="21" w:name="block-37247997"/>
      <w:bookmarkEnd w:id="20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28"/>
        <w:gridCol w:w="2560"/>
        <w:gridCol w:w="1422"/>
        <w:gridCol w:w="2455"/>
        <w:gridCol w:w="2580"/>
        <w:gridCol w:w="3848"/>
      </w:tblGrid>
      <w:tr>
        <w:trPr>
          <w:trHeight w:val="144" w:hRule="atLeast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8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69"/>
        <w:gridCol w:w="2080"/>
        <w:gridCol w:w="1492"/>
        <w:gridCol w:w="2541"/>
        <w:gridCol w:w="2659"/>
        <w:gridCol w:w="4052"/>
      </w:tblGrid>
      <w:tr>
        <w:trPr>
          <w:trHeight w:val="144" w:hRule="atLeast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69"/>
        <w:gridCol w:w="2080"/>
        <w:gridCol w:w="1492"/>
        <w:gridCol w:w="2541"/>
        <w:gridCol w:w="2659"/>
        <w:gridCol w:w="4052"/>
      </w:tblGrid>
      <w:tr>
        <w:trPr>
          <w:trHeight w:val="144" w:hRule="atLeast"/>
        </w:trPr>
        <w:tc>
          <w:tcPr>
            <w:tcW w:w="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4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0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0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11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35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9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49"/>
        <w:gridCol w:w="2320"/>
        <w:gridCol w:w="1456"/>
        <w:gridCol w:w="2500"/>
        <w:gridCol w:w="2618"/>
        <w:gridCol w:w="3950"/>
      </w:tblGrid>
      <w:tr>
        <w:trPr>
          <w:trHeight w:val="144" w:hRule="atLeast"/>
        </w:trPr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3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9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17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33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2" w:name="block-37247997"/>
      <w:bookmarkStart w:id="23" w:name="block-37247997"/>
      <w:bookmarkEnd w:id="23"/>
    </w:p>
    <w:p>
      <w:pPr>
        <w:pStyle w:val="Normal"/>
        <w:spacing w:before="0" w:after="0"/>
        <w:ind w:left="120" w:hanging="0"/>
        <w:jc w:val="left"/>
        <w:rPr/>
      </w:pPr>
      <w:bookmarkStart w:id="24" w:name="block-37248002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66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68"/>
        <w:gridCol w:w="3600"/>
        <w:gridCol w:w="1066"/>
        <w:gridCol w:w="2043"/>
        <w:gridCol w:w="2194"/>
        <w:gridCol w:w="1539"/>
        <w:gridCol w:w="2683"/>
      </w:tblGrid>
      <w:tr>
        <w:trPr>
          <w:trHeight w:val="144" w:hRule="atLeast"/>
        </w:trPr>
        <w:tc>
          <w:tcPr>
            <w:tcW w:w="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6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4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25" w:name="block-37248002"/>
      <w:bookmarkStart w:id="26" w:name="block-37248002"/>
      <w:bookmarkEnd w:id="26"/>
    </w:p>
    <w:p>
      <w:pPr>
        <w:pStyle w:val="Normal"/>
        <w:spacing w:before="0" w:after="0"/>
        <w:ind w:left="120" w:hanging="0"/>
        <w:jc w:val="left"/>
        <w:rPr/>
      </w:pPr>
      <w:bookmarkStart w:id="27" w:name="block-37248001_Копия_1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28" w:name="block-37248001_Копия_1"/>
      <w:bookmarkStart w:id="29" w:name="block-37248001"/>
      <w:bookmarkStart w:id="30" w:name="block-37248001_Копия_1"/>
      <w:bookmarkStart w:id="31" w:name="block-37248001"/>
      <w:bookmarkEnd w:id="30"/>
      <w:bookmarkEnd w:id="31"/>
    </w:p>
    <w:p>
      <w:pPr>
        <w:pStyle w:val="Normal"/>
        <w:spacing w:before="0" w:after="200"/>
        <w:rPr/>
      </w:pPr>
      <w:r>
        <w:rPr/>
      </w:r>
      <w:bookmarkStart w:id="32" w:name="block-37248001"/>
      <w:bookmarkStart w:id="33" w:name="block-37248001"/>
      <w:bookmarkEnd w:id="33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16e4" TargetMode="External"/><Relationship Id="rId3" Type="http://schemas.openxmlformats.org/officeDocument/2006/relationships/hyperlink" Target="https://m.edsoo.ru/7f4116e4" TargetMode="External"/><Relationship Id="rId4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9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7f412850" TargetMode="External"/><Relationship Id="rId16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0c162" TargetMode="External"/><Relationship Id="rId23" Type="http://schemas.openxmlformats.org/officeDocument/2006/relationships/hyperlink" Target="https://m.edsoo.ru/f840f9fc" TargetMode="External"/><Relationship Id="rId24" Type="http://schemas.openxmlformats.org/officeDocument/2006/relationships/hyperlink" Target="https://m.edsoo.ru/f840ff74" TargetMode="External"/><Relationship Id="rId25" Type="http://schemas.openxmlformats.org/officeDocument/2006/relationships/hyperlink" Target="https://m.edsoo.ru/f841330e" TargetMode="External"/><Relationship Id="rId26" Type="http://schemas.openxmlformats.org/officeDocument/2006/relationships/hyperlink" Target="https://m.edsoo.ru/f84123aa" TargetMode="External"/><Relationship Id="rId27" Type="http://schemas.openxmlformats.org/officeDocument/2006/relationships/hyperlink" Target="https://m.edsoo.ru/f840c7ca" TargetMode="External"/><Relationship Id="rId28" Type="http://schemas.openxmlformats.org/officeDocument/2006/relationships/hyperlink" Target="https://m.edsoo.ru/f840c392" TargetMode="External"/><Relationship Id="rId29" Type="http://schemas.openxmlformats.org/officeDocument/2006/relationships/hyperlink" Target="https://m.edsoo.ru/f840d328" TargetMode="External"/><Relationship Id="rId30" Type="http://schemas.openxmlformats.org/officeDocument/2006/relationships/hyperlink" Target="https://m.edsoo.ru/f840cb62" TargetMode="External"/><Relationship Id="rId31" Type="http://schemas.openxmlformats.org/officeDocument/2006/relationships/hyperlink" Target="https://m.edsoo.ru/f840ce78" TargetMode="External"/><Relationship Id="rId32" Type="http://schemas.openxmlformats.org/officeDocument/2006/relationships/hyperlink" Target="https://m.edsoo.ru/f840d03a" TargetMode="External"/><Relationship Id="rId33" Type="http://schemas.openxmlformats.org/officeDocument/2006/relationships/hyperlink" Target="https://m.edsoo.ru/f840da26" TargetMode="External"/><Relationship Id="rId34" Type="http://schemas.openxmlformats.org/officeDocument/2006/relationships/hyperlink" Target="https://m.edsoo.ru/f840df26" TargetMode="External"/><Relationship Id="rId35" Type="http://schemas.openxmlformats.org/officeDocument/2006/relationships/hyperlink" Target="https://m.edsoo.ru/f840e0de" TargetMode="External"/><Relationship Id="rId36" Type="http://schemas.openxmlformats.org/officeDocument/2006/relationships/hyperlink" Target="https://m.edsoo.ru/f840e282" TargetMode="External"/><Relationship Id="rId37" Type="http://schemas.openxmlformats.org/officeDocument/2006/relationships/hyperlink" Target="https://m.edsoo.ru/f840e41c" TargetMode="External"/><Relationship Id="rId38" Type="http://schemas.openxmlformats.org/officeDocument/2006/relationships/hyperlink" Target="https://m.edsoo.ru/f840e6a6" TargetMode="External"/><Relationship Id="rId39" Type="http://schemas.openxmlformats.org/officeDocument/2006/relationships/hyperlink" Target="https://m.edsoo.ru/f840e85e" TargetMode="External"/><Relationship Id="rId40" Type="http://schemas.openxmlformats.org/officeDocument/2006/relationships/hyperlink" Target="https://m.edsoo.ru/f840ea16" TargetMode="External"/><Relationship Id="rId41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0ebe2" TargetMode="External"/><Relationship Id="rId43" Type="http://schemas.openxmlformats.org/officeDocument/2006/relationships/hyperlink" Target="https://m.edsoo.ru/f840ed90" TargetMode="External"/><Relationship Id="rId44" Type="http://schemas.openxmlformats.org/officeDocument/2006/relationships/hyperlink" Target="https://m.edsoo.ru/f840ef2a" TargetMode="External"/><Relationship Id="rId45" Type="http://schemas.openxmlformats.org/officeDocument/2006/relationships/hyperlink" Target="https://m.edsoo.ru/f840fde4" TargetMode="External"/><Relationship Id="rId46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104ba" TargetMode="External"/><Relationship Id="rId48" Type="http://schemas.openxmlformats.org/officeDocument/2006/relationships/hyperlink" Target="https://m.edsoo.ru/f8410f78" TargetMode="External"/><Relationship Id="rId49" Type="http://schemas.openxmlformats.org/officeDocument/2006/relationships/hyperlink" Target="https://m.edsoo.ru/f84116c6" TargetMode="External"/><Relationship Id="rId50" Type="http://schemas.openxmlformats.org/officeDocument/2006/relationships/hyperlink" Target="https://m.edsoo.ru/f8410dd4" TargetMode="External"/><Relationship Id="rId51" Type="http://schemas.openxmlformats.org/officeDocument/2006/relationships/hyperlink" Target="https://m.edsoo.ru/f8410aa0" TargetMode="External"/><Relationship Id="rId52" Type="http://schemas.openxmlformats.org/officeDocument/2006/relationships/hyperlink" Target="https://m.edsoo.ru/f8410654" TargetMode="External"/><Relationship Id="rId53" Type="http://schemas.openxmlformats.org/officeDocument/2006/relationships/hyperlink" Target="https://m.edsoo.ru/f8410c3a" TargetMode="External"/><Relationship Id="rId54" Type="http://schemas.openxmlformats.org/officeDocument/2006/relationships/hyperlink" Target="https://m.edsoo.ru/f8410910" TargetMode="External"/><Relationship Id="rId55" Type="http://schemas.openxmlformats.org/officeDocument/2006/relationships/hyperlink" Target="https://m.edsoo.ru/f8411f90" TargetMode="External"/><Relationship Id="rId56" Type="http://schemas.openxmlformats.org/officeDocument/2006/relationships/hyperlink" Target="https://m.edsoo.ru/f8411dd8" TargetMode="External"/><Relationship Id="rId57" Type="http://schemas.openxmlformats.org/officeDocument/2006/relationships/hyperlink" Target="https://m.edsoo.ru/f8411c0c" TargetMode="External"/><Relationship Id="rId58" Type="http://schemas.openxmlformats.org/officeDocument/2006/relationships/hyperlink" Target="https://m.edsoo.ru/f84118a6" TargetMode="External"/><Relationship Id="rId59" Type="http://schemas.openxmlformats.org/officeDocument/2006/relationships/hyperlink" Target="https://m.edsoo.ru/f84112c0" TargetMode="External"/><Relationship Id="rId60" Type="http://schemas.openxmlformats.org/officeDocument/2006/relationships/hyperlink" Target="https://m.edsoo.ru/f841254e" TargetMode="External"/><Relationship Id="rId61" Type="http://schemas.openxmlformats.org/officeDocument/2006/relationships/hyperlink" Target="https://m.edsoo.ru/f8412706" TargetMode="External"/><Relationship Id="rId62" Type="http://schemas.openxmlformats.org/officeDocument/2006/relationships/hyperlink" Target="https://m.edsoo.ru/f8412896" TargetMode="External"/><Relationship Id="rId63" Type="http://schemas.openxmlformats.org/officeDocument/2006/relationships/hyperlink" Target="https://m.edsoo.ru/f8412a1c" TargetMode="External"/><Relationship Id="rId64" Type="http://schemas.openxmlformats.org/officeDocument/2006/relationships/hyperlink" Target="https://m.edsoo.ru/f8412ef4" TargetMode="External"/><Relationship Id="rId65" Type="http://schemas.openxmlformats.org/officeDocument/2006/relationships/hyperlink" Target="https://m.edsoo.ru/f8413c3c" TargetMode="External"/><Relationship Id="rId66" Type="http://schemas.openxmlformats.org/officeDocument/2006/relationships/hyperlink" Target="https://m.edsoo.ru/f8413e30" TargetMode="External"/><Relationship Id="rId67" Type="http://schemas.openxmlformats.org/officeDocument/2006/relationships/hyperlink" Target="https://m.edsoo.ru/f84140ba" TargetMode="External"/><Relationship Id="rId68" Type="http://schemas.openxmlformats.org/officeDocument/2006/relationships/hyperlink" Target="https://m.edsoo.ru/f841380e" TargetMode="External"/><Relationship Id="rId69" Type="http://schemas.openxmlformats.org/officeDocument/2006/relationships/hyperlink" Target="https://m.edsoo.ru/f8414d1c" TargetMode="External"/><Relationship Id="rId70" Type="http://schemas.openxmlformats.org/officeDocument/2006/relationships/hyperlink" Target="https://m.edsoo.ru/f8414eca" TargetMode="External"/><Relationship Id="rId71" Type="http://schemas.openxmlformats.org/officeDocument/2006/relationships/hyperlink" Target="https://m.edsoo.ru/f8418dc2" TargetMode="External"/><Relationship Id="rId72" Type="http://schemas.openxmlformats.org/officeDocument/2006/relationships/hyperlink" Target="https://m.edsoo.ru/f8415118" TargetMode="External"/><Relationship Id="rId73" Type="http://schemas.openxmlformats.org/officeDocument/2006/relationships/hyperlink" Target="https://m.edsoo.ru/f8415b9a" TargetMode="External"/><Relationship Id="rId74" Type="http://schemas.openxmlformats.org/officeDocument/2006/relationships/hyperlink" Target="https://m.edsoo.ru/f841580c" TargetMode="External"/><Relationship Id="rId75" Type="http://schemas.openxmlformats.org/officeDocument/2006/relationships/hyperlink" Target="https://m.edsoo.ru/f8415636" TargetMode="External"/><Relationship Id="rId76" Type="http://schemas.openxmlformats.org/officeDocument/2006/relationships/hyperlink" Target="https://m.edsoo.ru/f8418dc2" TargetMode="External"/><Relationship Id="rId77" Type="http://schemas.openxmlformats.org/officeDocument/2006/relationships/hyperlink" Target="https://m.edsoo.ru/f8415da2" TargetMode="External"/><Relationship Id="rId78" Type="http://schemas.openxmlformats.org/officeDocument/2006/relationships/hyperlink" Target="https://m.edsoo.ru/f8415f50" TargetMode="External"/><Relationship Id="rId79" Type="http://schemas.openxmlformats.org/officeDocument/2006/relationships/hyperlink" Target="https://m.edsoo.ru/f8416306" TargetMode="External"/><Relationship Id="rId80" Type="http://schemas.openxmlformats.org/officeDocument/2006/relationships/hyperlink" Target="https://m.edsoo.ru/f84164be" TargetMode="External"/><Relationship Id="rId81" Type="http://schemas.openxmlformats.org/officeDocument/2006/relationships/hyperlink" Target="https://m.edsoo.ru/f8416180" TargetMode="External"/><Relationship Id="rId82" Type="http://schemas.openxmlformats.org/officeDocument/2006/relationships/hyperlink" Target="https://m.edsoo.ru/f8416996" TargetMode="External"/><Relationship Id="rId83" Type="http://schemas.openxmlformats.org/officeDocument/2006/relationships/hyperlink" Target="https://m.edsoo.ru/f8416b58" TargetMode="External"/><Relationship Id="rId84" Type="http://schemas.openxmlformats.org/officeDocument/2006/relationships/hyperlink" Target="https://m.edsoo.ru/f8416cfc" TargetMode="External"/><Relationship Id="rId85" Type="http://schemas.openxmlformats.org/officeDocument/2006/relationships/hyperlink" Target="https://m.edsoo.ru/f8416fae" TargetMode="External"/><Relationship Id="rId86" Type="http://schemas.openxmlformats.org/officeDocument/2006/relationships/hyperlink" Target="https://m.edsoo.ru/f8417b34" TargetMode="External"/><Relationship Id="rId87" Type="http://schemas.openxmlformats.org/officeDocument/2006/relationships/hyperlink" Target="https://m.edsoo.ru/f8417d1e" TargetMode="External"/><Relationship Id="rId88" Type="http://schemas.openxmlformats.org/officeDocument/2006/relationships/hyperlink" Target="https://m.edsoo.ru/f8417f08" TargetMode="External"/><Relationship Id="rId89" Type="http://schemas.openxmlformats.org/officeDocument/2006/relationships/hyperlink" Target="https://m.edsoo.ru/f84181ce" TargetMode="External"/><Relationship Id="rId90" Type="http://schemas.openxmlformats.org/officeDocument/2006/relationships/hyperlink" Target="https://m.edsoo.ru/f84185ac" TargetMode="External"/><Relationship Id="rId91" Type="http://schemas.openxmlformats.org/officeDocument/2006/relationships/hyperlink" Target="https://m.edsoo.ru/f8417526" TargetMode="External"/><Relationship Id="rId92" Type="http://schemas.openxmlformats.org/officeDocument/2006/relationships/hyperlink" Target="https://m.edsoo.ru/f8419c54" TargetMode="External"/><Relationship Id="rId93" Type="http://schemas.openxmlformats.org/officeDocument/2006/relationships/hyperlink" Target="https://m.edsoo.ru/f8419894" TargetMode="External"/><Relationship Id="rId94" Type="http://schemas.openxmlformats.org/officeDocument/2006/relationships/hyperlink" Target="https://m.edsoo.ru/f841b284" TargetMode="External"/><Relationship Id="rId95" Type="http://schemas.openxmlformats.org/officeDocument/2006/relationships/hyperlink" Target="https://m.edsoo.ru/f841b4aa" TargetMode="External"/><Relationship Id="rId96" Type="http://schemas.openxmlformats.org/officeDocument/2006/relationships/hyperlink" Target="https://m.edsoo.ru/f841c56c" TargetMode="External"/><Relationship Id="rId97" Type="http://schemas.openxmlformats.org/officeDocument/2006/relationships/hyperlink" Target="https://m.edsoo.ru/f841c800" TargetMode="External"/><Relationship Id="rId98" Type="http://schemas.openxmlformats.org/officeDocument/2006/relationships/hyperlink" Target="https://m.edsoo.ru/f841c9f4" TargetMode="External"/><Relationship Id="rId99" Type="http://schemas.openxmlformats.org/officeDocument/2006/relationships/hyperlink" Target="https://m.edsoo.ru/f841dac0" TargetMode="External"/><Relationship Id="rId100" Type="http://schemas.openxmlformats.org/officeDocument/2006/relationships/hyperlink" Target="https://m.edsoo.ru/f841d188" TargetMode="External"/><Relationship Id="rId101" Type="http://schemas.openxmlformats.org/officeDocument/2006/relationships/hyperlink" Target="https://m.edsoo.ru/f841d8ea" TargetMode="External"/><Relationship Id="rId102" Type="http://schemas.openxmlformats.org/officeDocument/2006/relationships/hyperlink" Target="https://m.edsoo.ru/f841d336" TargetMode="External"/><Relationship Id="rId103" Type="http://schemas.openxmlformats.org/officeDocument/2006/relationships/hyperlink" Target="https://m.edsoo.ru/f841dc50" TargetMode="External"/><Relationship Id="rId104" Type="http://schemas.openxmlformats.org/officeDocument/2006/relationships/numbering" Target="numbering.xml"/><Relationship Id="rId105" Type="http://schemas.openxmlformats.org/officeDocument/2006/relationships/fontTable" Target="fontTable.xml"/><Relationship Id="rId10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74</Pages>
  <Words>10040</Words>
  <Characters>69249</Characters>
  <CharactersWithSpaces>78526</CharactersWithSpaces>
  <Paragraphs>1591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2024-09-10T09:25:31Z</dcterms:modified>
  <cp:revision>1</cp:revision>
  <dc:subject/>
  <dc:title/>
</cp:coreProperties>
</file>