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38611752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80b49891-40ec-4ab4-8be6-8343d170ad5f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9ddc25da-3cd4-4709-b96f-e9d7f0a42b45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Маревского муниципального округа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Марёвская средняя школа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1"/>
        <w:gridCol w:w="2725"/>
        <w:gridCol w:w="3122"/>
      </w:tblGrid>
      <w:tr>
        <w:trPr/>
        <w:tc>
          <w:tcPr>
            <w:tcW w:w="3501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№21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22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Терентьева З.В.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№41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  <w:bookmarkStart w:id="3" w:name="block-37253064_Копия_1"/>
      <w:bookmarkStart w:id="4" w:name="block-37253064_Копия_1"/>
      <w:bookmarkEnd w:id="4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4898219)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5" w:name="8960954b-15b1-4c85-b40b-ae95f67136d9"/>
      <w:r>
        <w:rPr>
          <w:rFonts w:ascii="Times New Roman" w:hAnsi="Times New Roman"/>
          <w:b/>
          <w:i w:val="false"/>
          <w:color w:val="000000"/>
          <w:sz w:val="28"/>
        </w:rPr>
        <w:t>Марево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6" w:name="2b7bbf9c-2491-40e5-bd35-a2a44bd1331b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6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7" w:name="block-37253064_Копия_1"/>
      <w:bookmarkStart w:id="8" w:name="block-37253064"/>
      <w:bookmarkStart w:id="9" w:name="block-37253064_Копия_1"/>
      <w:bookmarkStart w:id="10" w:name="block-37253064"/>
      <w:bookmarkEnd w:id="9"/>
      <w:bookmarkEnd w:id="10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1" w:name="block-37253064"/>
      <w:bookmarkStart w:id="12" w:name="block-37253063_Копия_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bookmarkStart w:id="13" w:name="block-37253063_Копия_1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14" w:name="block-37253063"/>
      <w:bookmarkEnd w:id="13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5" w:name="block-37253067_Копия_1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hyperlink w:anchor="_ftn1">
        <w:bookmarkStart w:id="16" w:name="_ftnref1"/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16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17" w:name="_ftnref1_Копия_1"/>
      <w:r>
        <w:rPr>
          <w:rFonts w:ascii="Times New Roman" w:hAnsi="Times New Roman"/>
          <w:b/>
          <w:i w:val="false"/>
          <w:color w:val="0093FF"/>
          <w:sz w:val="24"/>
        </w:rPr>
        <w:t>[2]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17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18" w:name="_ftnref1_Копия_2"/>
      <w:r>
        <w:rPr>
          <w:rFonts w:ascii="Times New Roman" w:hAnsi="Times New Roman"/>
          <w:b/>
          <w:i w:val="false"/>
          <w:color w:val="0093FF"/>
          <w:sz w:val="24"/>
        </w:rPr>
        <w:t>[3]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18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19" w:name="_ftnref1_Копия_3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19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Парные и непарные по твёрдости </w:t>
        <w:noBreakHyphen/>
        <w:t xml:space="preserve"> мягкости согласные звуки.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Парные и непарные по звонкости </w:t>
        <w:noBreakHyphen/>
        <w:t xml:space="preserve"> глухости согласные звуки.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Качественная характеристика звука: гласный </w:t>
        <w:noBreakHyphen/>
        <w:t xml:space="preserve"> согласный; гласный ударный </w:t>
        <w:noBreakHyphen/>
        <w:t xml:space="preserve"> безударный; согласный твёрдый </w:t>
        <w:noBreakHyphen/>
        <w:t xml:space="preserve"> мягкий, парный </w:t>
        <w:noBreakHyphen/>
        <w:t xml:space="preserve"> непарный; согласный звонкий </w:t>
        <w:noBreakHyphen/>
        <w:t xml:space="preserve"> глухой, парный </w:t>
        <w:noBreakHyphen/>
        <w:t xml:space="preserve"> непарный.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20" w:name="_ftnref1_Копия_4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20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21" w:name="_ftnref1_Копия_5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21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22" w:name="_ftnref1_Копия_6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22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hyperlink w:anchor="_ftnref1">
        <w:bookmarkStart w:id="23" w:name="_ftn1"/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 xml:space="preserve"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24" w:name="_ftn1_Копия_1"/>
      <w:r>
        <w:rPr>
          <w:rFonts w:ascii="Times New Roman" w:hAnsi="Times New Roman"/>
          <w:b w:val="false"/>
          <w:i w:val="false"/>
          <w:color w:val="0093FF"/>
          <w:sz w:val="21"/>
        </w:rPr>
        <w:t>[2]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 xml:space="preserve"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25" w:name="_ftn1_Копия_2"/>
      <w:r>
        <w:rPr>
          <w:rFonts w:ascii="Times New Roman" w:hAnsi="Times New Roman"/>
          <w:b w:val="false"/>
          <w:i w:val="false"/>
          <w:color w:val="0093FF"/>
          <w:sz w:val="21"/>
        </w:rPr>
        <w:t>[3]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25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 xml:space="preserve"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26" w:name="_ftn1_Копия_3"/>
      <w:r>
        <w:rPr>
          <w:rFonts w:ascii="Times New Roman" w:hAnsi="Times New Roman"/>
          <w:b w:val="false"/>
          <w:i w:val="false"/>
          <w:color w:val="0093FF"/>
          <w:sz w:val="21"/>
        </w:rPr>
        <w:t>[4]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bookmarkStart w:id="27" w:name="block-37253067"/>
      <w:bookmarkEnd w:id="15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28" w:name="block-37253065_Копия_1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bookmarkStart w:id="29" w:name="block-37253065_Копия_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30" w:name="block-37253065"/>
      <w:bookmarkEnd w:id="29"/>
    </w:p>
    <w:p>
      <w:pPr>
        <w:pStyle w:val="Normal"/>
        <w:spacing w:before="0" w:after="0"/>
        <w:ind w:left="120" w:hanging="0"/>
        <w:jc w:val="left"/>
        <w:rPr/>
      </w:pPr>
      <w:bookmarkStart w:id="31" w:name="block-37253066"/>
      <w:bookmarkEnd w:id="30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9"/>
        <w:gridCol w:w="4052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100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1"/>
        <w:gridCol w:w="2080"/>
        <w:gridCol w:w="1501"/>
        <w:gridCol w:w="2550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1"/>
        <w:gridCol w:w="2080"/>
        <w:gridCol w:w="1501"/>
        <w:gridCol w:w="2550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1"/>
        <w:gridCol w:w="2080"/>
        <w:gridCol w:w="1501"/>
        <w:gridCol w:w="2550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2" w:name="block-37253066"/>
      <w:bookmarkStart w:id="33" w:name="block-37253066"/>
      <w:bookmarkEnd w:id="33"/>
    </w:p>
    <w:p>
      <w:pPr>
        <w:pStyle w:val="Normal"/>
        <w:spacing w:before="0" w:after="0"/>
        <w:ind w:left="120" w:hanging="0"/>
        <w:jc w:val="left"/>
        <w:rPr/>
      </w:pPr>
      <w:bookmarkStart w:id="34" w:name="block-37253069"/>
      <w:bookmarkEnd w:id="3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165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5" w:name="block-37253069"/>
      <w:bookmarkStart w:id="36" w:name="block-37253069"/>
      <w:bookmarkEnd w:id="36"/>
    </w:p>
    <w:p>
      <w:pPr>
        <w:pStyle w:val="Normal"/>
        <w:spacing w:before="0" w:after="0"/>
        <w:ind w:left="120" w:hanging="0"/>
        <w:jc w:val="left"/>
        <w:rPr/>
      </w:pPr>
      <w:bookmarkStart w:id="37" w:name="block-37253068_Копия_1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38" w:name="block-37253068_Копия_1"/>
      <w:bookmarkStart w:id="39" w:name="block-37253068"/>
      <w:bookmarkStart w:id="40" w:name="block-37253068_Копия_1"/>
      <w:bookmarkStart w:id="41" w:name="block-37253068"/>
      <w:bookmarkEnd w:id="40"/>
      <w:bookmarkEnd w:id="41"/>
    </w:p>
    <w:p>
      <w:pPr>
        <w:pStyle w:val="Normal"/>
        <w:spacing w:before="0" w:after="200"/>
        <w:rPr/>
      </w:pPr>
      <w:r>
        <w:rPr/>
      </w:r>
      <w:bookmarkStart w:id="42" w:name="block-37253068"/>
      <w:bookmarkStart w:id="43" w:name="block-37253068"/>
      <w:bookmarkEnd w:id="43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0de8" TargetMode="External"/><Relationship Id="rId3" Type="http://schemas.openxmlformats.org/officeDocument/2006/relationships/hyperlink" Target="https://m.edsoo.ru/7f410de8" TargetMode="External"/><Relationship Id="rId4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6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228ae" TargetMode="External"/><Relationship Id="rId20" Type="http://schemas.openxmlformats.org/officeDocument/2006/relationships/hyperlink" Target="https://m.edsoo.ru/f8422d40" TargetMode="External"/><Relationship Id="rId21" Type="http://schemas.openxmlformats.org/officeDocument/2006/relationships/hyperlink" Target="https://m.edsoo.ru/f8422d40" TargetMode="External"/><Relationship Id="rId22" Type="http://schemas.openxmlformats.org/officeDocument/2006/relationships/hyperlink" Target="https://m.edsoo.ru/f8423038" TargetMode="External"/><Relationship Id="rId23" Type="http://schemas.openxmlformats.org/officeDocument/2006/relationships/hyperlink" Target="https://m.edsoo.ru/f8423038" TargetMode="External"/><Relationship Id="rId24" Type="http://schemas.openxmlformats.org/officeDocument/2006/relationships/hyperlink" Target="https://m.edsoo.ru/f8423038" TargetMode="External"/><Relationship Id="rId25" Type="http://schemas.openxmlformats.org/officeDocument/2006/relationships/hyperlink" Target="https://m.edsoo.ru/f84239ca" TargetMode="External"/><Relationship Id="rId26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8268" TargetMode="External"/><Relationship Id="rId29" Type="http://schemas.openxmlformats.org/officeDocument/2006/relationships/hyperlink" Target="https://m.edsoo.ru/f8423682" TargetMode="External"/><Relationship Id="rId30" Type="http://schemas.openxmlformats.org/officeDocument/2006/relationships/hyperlink" Target="https://m.edsoo.ru/f8423d3a" TargetMode="External"/><Relationship Id="rId31" Type="http://schemas.openxmlformats.org/officeDocument/2006/relationships/hyperlink" Target="https://m.edsoo.ru/f84248ca" TargetMode="External"/><Relationship Id="rId32" Type="http://schemas.openxmlformats.org/officeDocument/2006/relationships/hyperlink" Target="https://m.edsoo.ru/f8424a96" TargetMode="External"/><Relationship Id="rId33" Type="http://schemas.openxmlformats.org/officeDocument/2006/relationships/hyperlink" Target="https://m.edsoo.ru/f8424d3e" TargetMode="External"/><Relationship Id="rId34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6be8" TargetMode="External"/><Relationship Id="rId36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26f80" TargetMode="External"/><Relationship Id="rId39" Type="http://schemas.openxmlformats.org/officeDocument/2006/relationships/hyperlink" Target="https://m.edsoo.ru/f8422ac0" TargetMode="External"/><Relationship Id="rId40" Type="http://schemas.openxmlformats.org/officeDocument/2006/relationships/hyperlink" Target="https://m.edsoo.ru/f844436e" TargetMode="External"/><Relationship Id="rId41" Type="http://schemas.openxmlformats.org/officeDocument/2006/relationships/hyperlink" Target="https://m.edsoo.ru/f8444bfc" TargetMode="External"/><Relationship Id="rId42" Type="http://schemas.openxmlformats.org/officeDocument/2006/relationships/hyperlink" Target="https://m.edsoo.ru/f841f168" TargetMode="External"/><Relationship Id="rId43" Type="http://schemas.openxmlformats.org/officeDocument/2006/relationships/hyperlink" Target="https://m.edsoo.ru/f841f938" TargetMode="External"/><Relationship Id="rId44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1f35c" TargetMode="External"/><Relationship Id="rId46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4369e" TargetMode="External"/><Relationship Id="rId49" Type="http://schemas.openxmlformats.org/officeDocument/2006/relationships/hyperlink" Target="https://m.edsoo.ru/f84437ca" TargetMode="External"/><Relationship Id="rId50" Type="http://schemas.openxmlformats.org/officeDocument/2006/relationships/hyperlink" Target="https://m.edsoo.ru/f8421468" TargetMode="External"/><Relationship Id="rId5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1fe24" TargetMode="External"/><Relationship Id="rId53" Type="http://schemas.openxmlformats.org/officeDocument/2006/relationships/hyperlink" Target="https://m.edsoo.ru/f842009a" TargetMode="External"/><Relationship Id="rId54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02ac" TargetMode="External"/><Relationship Id="rId56" Type="http://schemas.openxmlformats.org/officeDocument/2006/relationships/hyperlink" Target="https://m.edsoo.ru/f8420644" TargetMode="External"/><Relationship Id="rId57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09d2" TargetMode="External"/><Relationship Id="rId59" Type="http://schemas.openxmlformats.org/officeDocument/2006/relationships/hyperlink" Target="https://m.edsoo.ru/f8423272" TargetMode="External"/><Relationship Id="rId60" Type="http://schemas.openxmlformats.org/officeDocument/2006/relationships/hyperlink" Target="https://m.edsoo.ru/f84234ca" TargetMode="External"/><Relationship Id="rId61" Type="http://schemas.openxmlformats.org/officeDocument/2006/relationships/hyperlink" Target="https://m.edsoo.ru/f8421800" TargetMode="External"/><Relationship Id="rId62" Type="http://schemas.openxmlformats.org/officeDocument/2006/relationships/hyperlink" Target="https://m.edsoo.ru/f8421238" TargetMode="External"/><Relationship Id="rId63" Type="http://schemas.openxmlformats.org/officeDocument/2006/relationships/hyperlink" Target="https://m.edsoo.ru/f8426080" TargetMode="External"/><Relationship Id="rId64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2163e" TargetMode="External"/><Relationship Id="rId66" Type="http://schemas.openxmlformats.org/officeDocument/2006/relationships/hyperlink" Target="https://m.edsoo.ru/f842163e" TargetMode="External"/><Relationship Id="rId67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300e4" TargetMode="External"/><Relationship Id="rId70" Type="http://schemas.openxmlformats.org/officeDocument/2006/relationships/hyperlink" Target="https://m.edsoo.ru/f84220ca" TargetMode="External"/><Relationship Id="rId71" Type="http://schemas.openxmlformats.org/officeDocument/2006/relationships/hyperlink" Target="https://m.edsoo.ru/f8426238" TargetMode="External"/><Relationship Id="rId72" Type="http://schemas.openxmlformats.org/officeDocument/2006/relationships/hyperlink" Target="https://m.edsoo.ru/f8421e54" TargetMode="External"/><Relationship Id="rId73" Type="http://schemas.openxmlformats.org/officeDocument/2006/relationships/hyperlink" Target="https://m.edsoo.ru/f8428c7c" TargetMode="External"/><Relationship Id="rId74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dcb8" TargetMode="External"/><Relationship Id="rId76" Type="http://schemas.openxmlformats.org/officeDocument/2006/relationships/hyperlink" Target="https://m.edsoo.ru/f842df92" TargetMode="External"/><Relationship Id="rId77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1c24" TargetMode="External"/><Relationship Id="rId80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b648" TargetMode="External"/><Relationship Id="rId82" Type="http://schemas.openxmlformats.org/officeDocument/2006/relationships/hyperlink" Target="https://m.edsoo.ru/f8423f9c" TargetMode="External"/><Relationship Id="rId83" Type="http://schemas.openxmlformats.org/officeDocument/2006/relationships/hyperlink" Target="https://m.edsoo.ru/f8424190" TargetMode="External"/><Relationship Id="rId84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7d36" TargetMode="External"/><Relationship Id="rId87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2494" TargetMode="External"/><Relationship Id="rId90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8aec" TargetMode="External"/><Relationship Id="rId92" Type="http://schemas.openxmlformats.org/officeDocument/2006/relationships/hyperlink" Target="https://m.edsoo.ru/f842c750" TargetMode="External"/><Relationship Id="rId93" Type="http://schemas.openxmlformats.org/officeDocument/2006/relationships/hyperlink" Target="https://m.edsoo.ru/f84296c2" TargetMode="External"/><Relationship Id="rId94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9906" TargetMode="External"/><Relationship Id="rId97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900a" TargetMode="External"/><Relationship Id="rId100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a23e" TargetMode="External"/><Relationship Id="rId102" Type="http://schemas.openxmlformats.org/officeDocument/2006/relationships/hyperlink" Target="https://m.edsoo.ru/f842b152" TargetMode="External"/><Relationship Id="rId103" Type="http://schemas.openxmlformats.org/officeDocument/2006/relationships/hyperlink" Target="https://m.edsoo.ru/f842b878" TargetMode="External"/><Relationship Id="rId104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ba62" TargetMode="External"/><Relationship Id="rId106" Type="http://schemas.openxmlformats.org/officeDocument/2006/relationships/hyperlink" Target="https://m.edsoo.ru/f842bd28" TargetMode="External"/><Relationship Id="rId107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8e2a" TargetMode="External"/><Relationship Id="rId109" Type="http://schemas.openxmlformats.org/officeDocument/2006/relationships/hyperlink" Target="https://m.edsoo.ru/f842c32c" TargetMode="External"/><Relationship Id="rId110" Type="http://schemas.openxmlformats.org/officeDocument/2006/relationships/hyperlink" Target="https://m.edsoo.ru/f842c53e" TargetMode="External"/><Relationship Id="rId111" Type="http://schemas.openxmlformats.org/officeDocument/2006/relationships/hyperlink" Target="https://m.edsoo.ru/f842c958" TargetMode="External"/><Relationship Id="rId112" Type="http://schemas.openxmlformats.org/officeDocument/2006/relationships/hyperlink" Target="https://m.edsoo.ru/f842cb2e" TargetMode="External"/><Relationship Id="rId113" Type="http://schemas.openxmlformats.org/officeDocument/2006/relationships/hyperlink" Target="https://m.edsoo.ru/f842d240" TargetMode="External"/><Relationship Id="rId114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38e" TargetMode="External"/><Relationship Id="rId116" Type="http://schemas.openxmlformats.org/officeDocument/2006/relationships/hyperlink" Target="https://m.edsoo.ru/f842d682" TargetMode="External"/><Relationship Id="rId117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974" TargetMode="External"/><Relationship Id="rId120" Type="http://schemas.openxmlformats.org/officeDocument/2006/relationships/hyperlink" Target="https://m.edsoo.ru/f842e758" TargetMode="External"/><Relationship Id="rId121" Type="http://schemas.openxmlformats.org/officeDocument/2006/relationships/hyperlink" Target="https://m.edsoo.ru/f842eb5e" TargetMode="External"/><Relationship Id="rId122" Type="http://schemas.openxmlformats.org/officeDocument/2006/relationships/hyperlink" Target="https://m.edsoo.ru/f842f036" TargetMode="External"/><Relationship Id="rId123" Type="http://schemas.openxmlformats.org/officeDocument/2006/relationships/hyperlink" Target="https://m.edsoo.ru/f842edb6" TargetMode="External"/><Relationship Id="rId124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2fbda" TargetMode="External"/><Relationship Id="rId126" Type="http://schemas.openxmlformats.org/officeDocument/2006/relationships/hyperlink" Target="https://m.edsoo.ru/f842f6f8" TargetMode="External"/><Relationship Id="rId127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0332" TargetMode="External"/><Relationship Id="rId130" Type="http://schemas.openxmlformats.org/officeDocument/2006/relationships/hyperlink" Target="https://m.edsoo.ru/f8430ff8" TargetMode="External"/><Relationship Id="rId131" Type="http://schemas.openxmlformats.org/officeDocument/2006/relationships/hyperlink" Target="https://m.edsoo.ru/f84311d8" TargetMode="External"/><Relationship Id="rId132" Type="http://schemas.openxmlformats.org/officeDocument/2006/relationships/hyperlink" Target="https://m.edsoo.ru/f84313a4" TargetMode="External"/><Relationship Id="rId133" Type="http://schemas.openxmlformats.org/officeDocument/2006/relationships/hyperlink" Target="https://m.edsoo.ru/f8431746" TargetMode="External"/><Relationship Id="rId134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1b06" TargetMode="External"/><Relationship Id="rId137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60a" TargetMode="External"/><Relationship Id="rId140" Type="http://schemas.openxmlformats.org/officeDocument/2006/relationships/hyperlink" Target="https://m.edsoo.ru/f84321b4" TargetMode="External"/><Relationship Id="rId141" Type="http://schemas.openxmlformats.org/officeDocument/2006/relationships/hyperlink" Target="https://m.edsoo.ru/f8431fd4" TargetMode="External"/><Relationship Id="rId142" Type="http://schemas.openxmlformats.org/officeDocument/2006/relationships/hyperlink" Target="https://m.edsoo.ru/f8432768" TargetMode="External"/><Relationship Id="rId143" Type="http://schemas.openxmlformats.org/officeDocument/2006/relationships/hyperlink" Target="https://m.edsoo.ru/f8432a1a" TargetMode="External"/><Relationship Id="rId144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3500" TargetMode="External"/><Relationship Id="rId147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4072" TargetMode="External"/><Relationship Id="rId150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43e2" TargetMode="External"/><Relationship Id="rId152" Type="http://schemas.openxmlformats.org/officeDocument/2006/relationships/hyperlink" Target="https://m.edsoo.ru/f8434784" TargetMode="External"/><Relationship Id="rId153" Type="http://schemas.openxmlformats.org/officeDocument/2006/relationships/hyperlink" Target="https://m.edsoo.ru/f8433cda" TargetMode="External"/><Relationship Id="rId154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c84" TargetMode="External"/><Relationship Id="rId157" Type="http://schemas.openxmlformats.org/officeDocument/2006/relationships/hyperlink" Target="https://m.edsoo.ru/f8423b6e" TargetMode="External"/><Relationship Id="rId158" Type="http://schemas.openxmlformats.org/officeDocument/2006/relationships/hyperlink" Target="https://m.edsoo.ru/f8425cca" TargetMode="External"/><Relationship Id="rId159" Type="http://schemas.openxmlformats.org/officeDocument/2006/relationships/hyperlink" Target="https://m.edsoo.ru/f8425ea0" TargetMode="External"/><Relationship Id="rId160" Type="http://schemas.openxmlformats.org/officeDocument/2006/relationships/hyperlink" Target="https://m.edsoo.ru/f8434dd8" TargetMode="External"/><Relationship Id="rId161" Type="http://schemas.openxmlformats.org/officeDocument/2006/relationships/hyperlink" Target="https://m.edsoo.ru/f841ef10" TargetMode="External"/><Relationship Id="rId162" Type="http://schemas.openxmlformats.org/officeDocument/2006/relationships/hyperlink" Target="https://m.edsoo.ru/f8434f36" TargetMode="External"/><Relationship Id="rId163" Type="http://schemas.openxmlformats.org/officeDocument/2006/relationships/hyperlink" Target="https://m.edsoo.ru/f843565c" TargetMode="External"/><Relationship Id="rId164" Type="http://schemas.openxmlformats.org/officeDocument/2006/relationships/hyperlink" Target="https://m.edsoo.ru/f843565c" TargetMode="External"/><Relationship Id="rId165" Type="http://schemas.openxmlformats.org/officeDocument/2006/relationships/hyperlink" Target="https://m.edsoo.ru/f84452d2" TargetMode="External"/><Relationship Id="rId166" Type="http://schemas.openxmlformats.org/officeDocument/2006/relationships/hyperlink" Target="https://m.edsoo.ru/f84452d2" TargetMode="External"/><Relationship Id="rId167" Type="http://schemas.openxmlformats.org/officeDocument/2006/relationships/hyperlink" Target="https://m.edsoo.ru/f843585a" TargetMode="External"/><Relationship Id="rId168" Type="http://schemas.openxmlformats.org/officeDocument/2006/relationships/hyperlink" Target="https://m.edsoo.ru/f843617e" TargetMode="External"/><Relationship Id="rId169" Type="http://schemas.openxmlformats.org/officeDocument/2006/relationships/hyperlink" Target="https://m.edsoo.ru/f8437a56" TargetMode="External"/><Relationship Id="rId170" Type="http://schemas.openxmlformats.org/officeDocument/2006/relationships/hyperlink" Target="https://m.edsoo.ru/f8443586" TargetMode="External"/><Relationship Id="rId171" Type="http://schemas.openxmlformats.org/officeDocument/2006/relationships/hyperlink" Target="https://m.edsoo.ru/f8443a04" TargetMode="External"/><Relationship Id="rId172" Type="http://schemas.openxmlformats.org/officeDocument/2006/relationships/hyperlink" Target="https://m.edsoo.ru/f8435af8" TargetMode="External"/><Relationship Id="rId173" Type="http://schemas.openxmlformats.org/officeDocument/2006/relationships/hyperlink" Target="https://m.edsoo.ru/f8435af8" TargetMode="External"/><Relationship Id="rId174" Type="http://schemas.openxmlformats.org/officeDocument/2006/relationships/hyperlink" Target="https://m.edsoo.ru/f8435c42" TargetMode="External"/><Relationship Id="rId175" Type="http://schemas.openxmlformats.org/officeDocument/2006/relationships/hyperlink" Target="https://m.edsoo.ru/f84359a4" TargetMode="External"/><Relationship Id="rId176" Type="http://schemas.openxmlformats.org/officeDocument/2006/relationships/hyperlink" Target="https://m.edsoo.ru/fa251244" TargetMode="External"/><Relationship Id="rId177" Type="http://schemas.openxmlformats.org/officeDocument/2006/relationships/hyperlink" Target="https://m.edsoo.ru/f8436034" TargetMode="External"/><Relationship Id="rId178" Type="http://schemas.openxmlformats.org/officeDocument/2006/relationships/hyperlink" Target="https://m.edsoo.ru/fa2513de" TargetMode="External"/><Relationship Id="rId179" Type="http://schemas.openxmlformats.org/officeDocument/2006/relationships/hyperlink" Target="https://m.edsoo.ru/f84359a4" TargetMode="External"/><Relationship Id="rId180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a251244" TargetMode="External"/><Relationship Id="rId182" Type="http://schemas.openxmlformats.org/officeDocument/2006/relationships/hyperlink" Target="https://m.edsoo.ru/f8438e60" TargetMode="External"/><Relationship Id="rId183" Type="http://schemas.openxmlformats.org/officeDocument/2006/relationships/hyperlink" Target="https://m.edsoo.ru/f8438e60" TargetMode="External"/><Relationship Id="rId184" Type="http://schemas.openxmlformats.org/officeDocument/2006/relationships/hyperlink" Target="https://m.edsoo.ru/f8439018" TargetMode="External"/><Relationship Id="rId185" Type="http://schemas.openxmlformats.org/officeDocument/2006/relationships/hyperlink" Target="https://m.edsoo.ru/f8427ef8" TargetMode="External"/><Relationship Id="rId186" Type="http://schemas.openxmlformats.org/officeDocument/2006/relationships/hyperlink" Target="https://m.edsoo.ru/f842809c" TargetMode="External"/><Relationship Id="rId187" Type="http://schemas.openxmlformats.org/officeDocument/2006/relationships/hyperlink" Target="https://m.edsoo.ru/f8439018" TargetMode="External"/><Relationship Id="rId188" Type="http://schemas.openxmlformats.org/officeDocument/2006/relationships/hyperlink" Target="https://m.edsoo.ru/f8445822" TargetMode="External"/><Relationship Id="rId18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84391a8" TargetMode="External"/><Relationship Id="rId191" Type="http://schemas.openxmlformats.org/officeDocument/2006/relationships/hyperlink" Target="https://m.edsoo.ru/f844436e" TargetMode="External"/><Relationship Id="rId192" Type="http://schemas.openxmlformats.org/officeDocument/2006/relationships/hyperlink" Target="https://m.edsoo.ru/f84445f8" TargetMode="External"/><Relationship Id="rId193" Type="http://schemas.openxmlformats.org/officeDocument/2006/relationships/hyperlink" Target="https://m.edsoo.ru/f84444d6" TargetMode="External"/><Relationship Id="rId194" Type="http://schemas.openxmlformats.org/officeDocument/2006/relationships/hyperlink" Target="https://m.edsoo.ru/f84448dc" TargetMode="External"/><Relationship Id="rId195" Type="http://schemas.openxmlformats.org/officeDocument/2006/relationships/hyperlink" Target="https://m.edsoo.ru/f8444ada" TargetMode="External"/><Relationship Id="rId196" Type="http://schemas.openxmlformats.org/officeDocument/2006/relationships/hyperlink" Target="https://m.edsoo.ru/f8444bfc" TargetMode="External"/><Relationship Id="rId197" Type="http://schemas.openxmlformats.org/officeDocument/2006/relationships/hyperlink" Target="https://m.edsoo.ru/f8444f3a" TargetMode="External"/><Relationship Id="rId198" Type="http://schemas.openxmlformats.org/officeDocument/2006/relationships/hyperlink" Target="https://m.edsoo.ru/f84453f4" TargetMode="External"/><Relationship Id="rId199" Type="http://schemas.openxmlformats.org/officeDocument/2006/relationships/hyperlink" Target="https://m.edsoo.ru/f84456e2" TargetMode="External"/><Relationship Id="rId200" Type="http://schemas.openxmlformats.org/officeDocument/2006/relationships/hyperlink" Target="https://m.edsoo.ru/f84391a8" TargetMode="External"/><Relationship Id="rId201" Type="http://schemas.openxmlformats.org/officeDocument/2006/relationships/hyperlink" Target="https://m.edsoo.ru/f843876c" TargetMode="External"/><Relationship Id="rId202" Type="http://schemas.openxmlformats.org/officeDocument/2006/relationships/hyperlink" Target="https://m.edsoo.ru/f8436656" TargetMode="External"/><Relationship Id="rId203" Type="http://schemas.openxmlformats.org/officeDocument/2006/relationships/hyperlink" Target="https://m.edsoo.ru/f8436818" TargetMode="External"/><Relationship Id="rId204" Type="http://schemas.openxmlformats.org/officeDocument/2006/relationships/hyperlink" Target="https://m.edsoo.ru/f84274ee" TargetMode="External"/><Relationship Id="rId205" Type="http://schemas.openxmlformats.org/officeDocument/2006/relationships/hyperlink" Target="https://m.edsoo.ru/f843698a" TargetMode="External"/><Relationship Id="rId206" Type="http://schemas.openxmlformats.org/officeDocument/2006/relationships/hyperlink" Target="https://m.edsoo.ru/f8436b10" TargetMode="External"/><Relationship Id="rId207" Type="http://schemas.openxmlformats.org/officeDocument/2006/relationships/hyperlink" Target="https://m.edsoo.ru/f8436caa" TargetMode="External"/><Relationship Id="rId208" Type="http://schemas.openxmlformats.org/officeDocument/2006/relationships/hyperlink" Target="https://m.edsoo.ru/f8436ffc" TargetMode="External"/><Relationship Id="rId209" Type="http://schemas.openxmlformats.org/officeDocument/2006/relationships/hyperlink" Target="https://m.edsoo.ru/f8445a70" TargetMode="External"/><Relationship Id="rId210" Type="http://schemas.openxmlformats.org/officeDocument/2006/relationships/hyperlink" Target="https://m.edsoo.ru/f84378da" TargetMode="External"/><Relationship Id="rId211" Type="http://schemas.openxmlformats.org/officeDocument/2006/relationships/hyperlink" Target="https://m.edsoo.ru/f84383ca" TargetMode="External"/><Relationship Id="rId212" Type="http://schemas.openxmlformats.org/officeDocument/2006/relationships/hyperlink" Target="https://m.edsoo.ru/f844304a" TargetMode="External"/><Relationship Id="rId213" Type="http://schemas.openxmlformats.org/officeDocument/2006/relationships/hyperlink" Target="https://m.edsoo.ru/f8443180" TargetMode="External"/><Relationship Id="rId214" Type="http://schemas.openxmlformats.org/officeDocument/2006/relationships/hyperlink" Target="https://m.edsoo.ru/f8443298" TargetMode="External"/><Relationship Id="rId215" Type="http://schemas.openxmlformats.org/officeDocument/2006/relationships/hyperlink" Target="https://m.edsoo.ru/f8439a86" TargetMode="External"/><Relationship Id="rId216" Type="http://schemas.openxmlformats.org/officeDocument/2006/relationships/hyperlink" Target="https://m.edsoo.ru/f8439ff4" TargetMode="External"/><Relationship Id="rId217" Type="http://schemas.openxmlformats.org/officeDocument/2006/relationships/hyperlink" Target="https://m.edsoo.ru/f8439e64" TargetMode="External"/><Relationship Id="rId218" Type="http://schemas.openxmlformats.org/officeDocument/2006/relationships/hyperlink" Target="https://m.edsoo.ru/f84371d2" TargetMode="External"/><Relationship Id="rId219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374ac" TargetMode="External"/><Relationship Id="rId221" Type="http://schemas.openxmlformats.org/officeDocument/2006/relationships/hyperlink" Target="https://m.edsoo.ru/f843a800" TargetMode="External"/><Relationship Id="rId222" Type="http://schemas.openxmlformats.org/officeDocument/2006/relationships/hyperlink" Target="https://m.edsoo.ru/f84371d2" TargetMode="External"/><Relationship Id="rId223" Type="http://schemas.openxmlformats.org/officeDocument/2006/relationships/hyperlink" Target="https://m.edsoo.ru/f8437344" TargetMode="External"/><Relationship Id="rId224" Type="http://schemas.openxmlformats.org/officeDocument/2006/relationships/hyperlink" Target="https://m.edsoo.ru/f84374ac" TargetMode="External"/><Relationship Id="rId225" Type="http://schemas.openxmlformats.org/officeDocument/2006/relationships/hyperlink" Target="https://m.edsoo.ru/f843a2c4" TargetMode="External"/><Relationship Id="rId22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3a95e" TargetMode="External"/><Relationship Id="rId228" Type="http://schemas.openxmlformats.org/officeDocument/2006/relationships/hyperlink" Target="https://m.edsoo.ru/f8437768" TargetMode="External"/><Relationship Id="rId229" Type="http://schemas.openxmlformats.org/officeDocument/2006/relationships/hyperlink" Target="https://m.edsoo.ru/f8437c72" TargetMode="External"/><Relationship Id="rId230" Type="http://schemas.openxmlformats.org/officeDocument/2006/relationships/hyperlink" Target="https://m.edsoo.ru/f843ac10" TargetMode="External"/><Relationship Id="rId231" Type="http://schemas.openxmlformats.org/officeDocument/2006/relationships/hyperlink" Target="https://m.edsoo.ru/f843aabc" TargetMode="External"/><Relationship Id="rId232" Type="http://schemas.openxmlformats.org/officeDocument/2006/relationships/hyperlink" Target="https://m.edsoo.ru/f843a152" TargetMode="External"/><Relationship Id="rId233" Type="http://schemas.openxmlformats.org/officeDocument/2006/relationships/hyperlink" Target="https://m.edsoo.ru/f843760a" TargetMode="External"/><Relationship Id="rId234" Type="http://schemas.openxmlformats.org/officeDocument/2006/relationships/hyperlink" Target="https://m.edsoo.ru/f84401e2" TargetMode="External"/><Relationship Id="rId235" Type="http://schemas.openxmlformats.org/officeDocument/2006/relationships/hyperlink" Target="https://m.edsoo.ru/f843ad5a" TargetMode="External"/><Relationship Id="rId236" Type="http://schemas.openxmlformats.org/officeDocument/2006/relationships/hyperlink" Target="https://m.edsoo.ru/f843ae9a" TargetMode="External"/><Relationship Id="rId237" Type="http://schemas.openxmlformats.org/officeDocument/2006/relationships/hyperlink" Target="https://m.edsoo.ru/f843afda" TargetMode="External"/><Relationship Id="rId238" Type="http://schemas.openxmlformats.org/officeDocument/2006/relationships/hyperlink" Target="https://m.edsoo.ru/f843b818" TargetMode="External"/><Relationship Id="rId239" Type="http://schemas.openxmlformats.org/officeDocument/2006/relationships/hyperlink" Target="https://m.edsoo.ru/f8438122" TargetMode="External"/><Relationship Id="rId240" Type="http://schemas.openxmlformats.org/officeDocument/2006/relationships/hyperlink" Target="https://m.edsoo.ru/f843bac0" TargetMode="External"/><Relationship Id="rId241" Type="http://schemas.openxmlformats.org/officeDocument/2006/relationships/hyperlink" Target="https://m.edsoo.ru/f843bc28" TargetMode="External"/><Relationship Id="rId242" Type="http://schemas.openxmlformats.org/officeDocument/2006/relationships/hyperlink" Target="https://m.edsoo.ru/f843966c" TargetMode="External"/><Relationship Id="rId243" Type="http://schemas.openxmlformats.org/officeDocument/2006/relationships/hyperlink" Target="https://m.edsoo.ru/f843c984" TargetMode="External"/><Relationship Id="rId244" Type="http://schemas.openxmlformats.org/officeDocument/2006/relationships/hyperlink" Target="https://m.edsoo.ru/f843c7c2" TargetMode="External"/><Relationship Id="rId245" Type="http://schemas.openxmlformats.org/officeDocument/2006/relationships/hyperlink" Target="https://m.edsoo.ru/f843b67e" TargetMode="External"/><Relationship Id="rId246" Type="http://schemas.openxmlformats.org/officeDocument/2006/relationships/hyperlink" Target="https://m.edsoo.ru/f843caec" TargetMode="External"/><Relationship Id="rId247" Type="http://schemas.openxmlformats.org/officeDocument/2006/relationships/hyperlink" Target="https://m.edsoo.ru/f843c42a" TargetMode="External"/><Relationship Id="rId248" Type="http://schemas.openxmlformats.org/officeDocument/2006/relationships/hyperlink" Target="https://m.edsoo.ru/f843c42a" TargetMode="External"/><Relationship Id="rId249" Type="http://schemas.openxmlformats.org/officeDocument/2006/relationships/hyperlink" Target="https://m.edsoo.ru/f843f67a" TargetMode="External"/><Relationship Id="rId250" Type="http://schemas.openxmlformats.org/officeDocument/2006/relationships/hyperlink" Target="https://m.edsoo.ru/f8438276" TargetMode="External"/><Relationship Id="rId251" Type="http://schemas.openxmlformats.org/officeDocument/2006/relationships/hyperlink" Target="https://m.edsoo.ru/f843617e" TargetMode="External"/><Relationship Id="rId252" Type="http://schemas.openxmlformats.org/officeDocument/2006/relationships/hyperlink" Target="https://m.edsoo.ru/f843508a" TargetMode="External"/><Relationship Id="rId253" Type="http://schemas.openxmlformats.org/officeDocument/2006/relationships/hyperlink" Target="https://m.edsoo.ru/f843cc40" TargetMode="External"/><Relationship Id="rId254" Type="http://schemas.openxmlformats.org/officeDocument/2006/relationships/hyperlink" Target="https://m.edsoo.ru/f843cda8" TargetMode="External"/><Relationship Id="rId255" Type="http://schemas.openxmlformats.org/officeDocument/2006/relationships/hyperlink" Target="https://m.edsoo.ru/f843cefc" TargetMode="External"/><Relationship Id="rId256" Type="http://schemas.openxmlformats.org/officeDocument/2006/relationships/hyperlink" Target="https://m.edsoo.ru/f843d05a" TargetMode="External"/><Relationship Id="rId257" Type="http://schemas.openxmlformats.org/officeDocument/2006/relationships/hyperlink" Target="https://m.edsoo.ru/f843d424" TargetMode="External"/><Relationship Id="rId258" Type="http://schemas.openxmlformats.org/officeDocument/2006/relationships/hyperlink" Target="https://m.edsoo.ru/f843d5a0" TargetMode="External"/><Relationship Id="rId259" Type="http://schemas.openxmlformats.org/officeDocument/2006/relationships/hyperlink" Target="https://m.edsoo.ru/f84351f2" TargetMode="External"/><Relationship Id="rId260" Type="http://schemas.openxmlformats.org/officeDocument/2006/relationships/hyperlink" Target="https://m.edsoo.ru/f843d6f4" TargetMode="External"/><Relationship Id="rId261" Type="http://schemas.openxmlformats.org/officeDocument/2006/relationships/hyperlink" Target="https://m.edsoo.ru/f843d866" TargetMode="External"/><Relationship Id="rId262" Type="http://schemas.openxmlformats.org/officeDocument/2006/relationships/hyperlink" Target="https://m.edsoo.ru/f843dce4" TargetMode="External"/><Relationship Id="rId263" Type="http://schemas.openxmlformats.org/officeDocument/2006/relationships/hyperlink" Target="https://m.edsoo.ru/f843f210" TargetMode="External"/><Relationship Id="rId264" Type="http://schemas.openxmlformats.org/officeDocument/2006/relationships/hyperlink" Target="https://m.edsoo.ru/f84419e8" TargetMode="External"/><Relationship Id="rId265" Type="http://schemas.openxmlformats.org/officeDocument/2006/relationships/hyperlink" Target="https://m.edsoo.ru/f8441d08" TargetMode="External"/><Relationship Id="rId266" Type="http://schemas.openxmlformats.org/officeDocument/2006/relationships/hyperlink" Target="https://m.edsoo.ru/f8441d08" TargetMode="External"/><Relationship Id="rId267" Type="http://schemas.openxmlformats.org/officeDocument/2006/relationships/hyperlink" Target="https://m.edsoo.ru/f8435378" TargetMode="External"/><Relationship Id="rId268" Type="http://schemas.openxmlformats.org/officeDocument/2006/relationships/hyperlink" Target="https://m.edsoo.ru/f84354ea" TargetMode="External"/><Relationship Id="rId269" Type="http://schemas.openxmlformats.org/officeDocument/2006/relationships/hyperlink" Target="https://m.edsoo.ru/f84422b2" TargetMode="External"/><Relationship Id="rId270" Type="http://schemas.openxmlformats.org/officeDocument/2006/relationships/hyperlink" Target="https://m.edsoo.ru/f8442dd4" TargetMode="External"/><Relationship Id="rId271" Type="http://schemas.openxmlformats.org/officeDocument/2006/relationships/hyperlink" Target="https://m.edsoo.ru/f844168c" TargetMode="External"/><Relationship Id="rId272" Type="http://schemas.openxmlformats.org/officeDocument/2006/relationships/hyperlink" Target="https://m.edsoo.ru/f843f7c4" TargetMode="External"/><Relationship Id="rId273" Type="http://schemas.openxmlformats.org/officeDocument/2006/relationships/hyperlink" Target="https://m.edsoo.ru/f843f90e" TargetMode="External"/><Relationship Id="rId274" Type="http://schemas.openxmlformats.org/officeDocument/2006/relationships/hyperlink" Target="https://m.edsoo.ru/f843fa44" TargetMode="External"/><Relationship Id="rId275" Type="http://schemas.openxmlformats.org/officeDocument/2006/relationships/hyperlink" Target="https://m.edsoo.ru/f84402f0" TargetMode="External"/><Relationship Id="rId276" Type="http://schemas.openxmlformats.org/officeDocument/2006/relationships/hyperlink" Target="https://m.edsoo.ru/f8440408" TargetMode="External"/><Relationship Id="rId277" Type="http://schemas.openxmlformats.org/officeDocument/2006/relationships/hyperlink" Target="https://m.edsoo.ru/f844052a" TargetMode="External"/><Relationship Id="rId278" Type="http://schemas.openxmlformats.org/officeDocument/2006/relationships/hyperlink" Target="https://m.edsoo.ru/f84410a6" TargetMode="External"/><Relationship Id="rId279" Type="http://schemas.openxmlformats.org/officeDocument/2006/relationships/hyperlink" Target="https://m.edsoo.ru/f8440732" TargetMode="External"/><Relationship Id="rId280" Type="http://schemas.openxmlformats.org/officeDocument/2006/relationships/hyperlink" Target="https://m.edsoo.ru/f844087c" TargetMode="External"/><Relationship Id="rId281" Type="http://schemas.openxmlformats.org/officeDocument/2006/relationships/hyperlink" Target="https://m.edsoo.ru/f8440a2a" TargetMode="External"/><Relationship Id="rId282" Type="http://schemas.openxmlformats.org/officeDocument/2006/relationships/hyperlink" Target="https://m.edsoo.ru/f84412f4" TargetMode="External"/><Relationship Id="rId283" Type="http://schemas.openxmlformats.org/officeDocument/2006/relationships/hyperlink" Target="https://m.edsoo.ru/f843fb98" TargetMode="External"/><Relationship Id="rId284" Type="http://schemas.openxmlformats.org/officeDocument/2006/relationships/hyperlink" Target="https://m.edsoo.ru/f843fcd8" TargetMode="External"/><Relationship Id="rId285" Type="http://schemas.openxmlformats.org/officeDocument/2006/relationships/hyperlink" Target="https://m.edsoo.ru/f84400ac" TargetMode="External"/><Relationship Id="rId286" Type="http://schemas.openxmlformats.org/officeDocument/2006/relationships/hyperlink" Target="https://m.edsoo.ru/f843db72" TargetMode="External"/><Relationship Id="rId287" Type="http://schemas.openxmlformats.org/officeDocument/2006/relationships/hyperlink" Target="https://m.edsoo.ru/f843bd72" TargetMode="External"/><Relationship Id="rId288" Type="http://schemas.openxmlformats.org/officeDocument/2006/relationships/hyperlink" Target="https://m.edsoo.ru/f844179a" TargetMode="External"/><Relationship Id="rId289" Type="http://schemas.openxmlformats.org/officeDocument/2006/relationships/hyperlink" Target="https://m.edsoo.ru/f8442078" TargetMode="External"/><Relationship Id="rId290" Type="http://schemas.openxmlformats.org/officeDocument/2006/relationships/hyperlink" Target="https://m.edsoo.ru/f8442cb2" TargetMode="External"/><Relationship Id="rId291" Type="http://schemas.openxmlformats.org/officeDocument/2006/relationships/hyperlink" Target="https://m.edsoo.ru/fa25110e" TargetMode="External"/><Relationship Id="rId292" Type="http://schemas.openxmlformats.org/officeDocument/2006/relationships/hyperlink" Target="https://m.edsoo.ru/f844219a" TargetMode="External"/><Relationship Id="rId293" Type="http://schemas.openxmlformats.org/officeDocument/2006/relationships/hyperlink" Target="https://m.edsoo.ru/f8442b90" TargetMode="External"/><Relationship Id="rId294" Type="http://schemas.openxmlformats.org/officeDocument/2006/relationships/hyperlink" Target="https://m.edsoo.ru/f844157e" TargetMode="External"/><Relationship Id="rId295" Type="http://schemas.openxmlformats.org/officeDocument/2006/relationships/hyperlink" Target="https://m.edsoo.ru/f8436e12" TargetMode="External"/><Relationship Id="rId296" Type="http://schemas.openxmlformats.org/officeDocument/2006/relationships/hyperlink" Target="https://m.edsoo.ru/f8439306" TargetMode="External"/><Relationship Id="rId297" Type="http://schemas.openxmlformats.org/officeDocument/2006/relationships/hyperlink" Target="https://m.edsoo.ru/f84418c6" TargetMode="External"/><Relationship Id="rId298" Type="http://schemas.openxmlformats.org/officeDocument/2006/relationships/hyperlink" Target="https://m.edsoo.ru/f843d9e2" TargetMode="External"/><Relationship Id="rId299" Type="http://schemas.openxmlformats.org/officeDocument/2006/relationships/hyperlink" Target="https://m.edsoo.ru/f84424ec" TargetMode="External"/><Relationship Id="rId300" Type="http://schemas.openxmlformats.org/officeDocument/2006/relationships/hyperlink" Target="https://m.edsoo.ru/fa251c12" TargetMode="External"/><Relationship Id="rId301" Type="http://schemas.openxmlformats.org/officeDocument/2006/relationships/hyperlink" Target="https://m.edsoo.ru/fa251956" TargetMode="External"/><Relationship Id="rId302" Type="http://schemas.openxmlformats.org/officeDocument/2006/relationships/hyperlink" Target="https://m.edsoo.ru/f8442a6e" TargetMode="External"/><Relationship Id="rId303" Type="http://schemas.openxmlformats.org/officeDocument/2006/relationships/hyperlink" Target="https://m.edsoo.ru/f84423d4" TargetMode="External"/><Relationship Id="rId304" Type="http://schemas.openxmlformats.org/officeDocument/2006/relationships/hyperlink" Target="https://m.edsoo.ru/f843639a" TargetMode="External"/><Relationship Id="rId305" Type="http://schemas.openxmlformats.org/officeDocument/2006/relationships/hyperlink" Target="https://m.edsoo.ru/f84364e4" TargetMode="External"/><Relationship Id="rId306" Type="http://schemas.openxmlformats.org/officeDocument/2006/relationships/hyperlink" Target="https://m.edsoo.ru/fa251adc" TargetMode="External"/><Relationship Id="rId307" Type="http://schemas.openxmlformats.org/officeDocument/2006/relationships/hyperlink" Target="https://m.edsoo.ru/fa251d48" TargetMode="External"/><Relationship Id="rId308" Type="http://schemas.openxmlformats.org/officeDocument/2006/relationships/numbering" Target="numbering.xml"/><Relationship Id="rId309" Type="http://schemas.openxmlformats.org/officeDocument/2006/relationships/fontTable" Target="fontTable.xml"/><Relationship Id="rId3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129</Pages>
  <Words>14620</Words>
  <Characters>99315</Characters>
  <CharactersWithSpaces>112383</CharactersWithSpaces>
  <Paragraphs>3008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2024-09-10T09:25:42Z</dcterms:modified>
  <cp:revision>1</cp:revision>
  <dc:subject/>
  <dc:title/>
</cp:coreProperties>
</file>